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d1d5" w14:textId="41ad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2019 года № 348-VІ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сентября 2020 года № 411-VI. Зарегистрировано Департаментом юстиции Атырауской области 14 октября 2020 года № 4762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на внеочередной LIII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348-VІ "О районном бюджете на 2020-2022 годы" (зарегистрировано в реестре государственной регистрации нормативных правовых актов за № 4576,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"14 602 555" заменить цифрами "14 404 279";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"752 613" заменить цифрами "800 168";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"22 821" заменить цифрами "30 294";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"10 700" заменить цифрами "19 000";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"13 816 421" заменить цифрами "13 554 817";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"18 647 934" заменить цифрами "18 339 341";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"4 075 142" заменить цифрами "3 963 135";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"-4 075 142" заменить цифрами "-3 963 135";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"4 046 667" заменить цифрами "3 934 660";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"42 814" заменить цифрами "29 147";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"51 694" заменить цифрами "50 004";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"4 843 291" заменить цифрами "8 007 001";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"374 802" заменить цифрами "516 728".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30 сентября 2020 года № 411-VI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30 декабря 2019 года № 348-VІ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"/>
        <w:gridCol w:w="140"/>
        <w:gridCol w:w="279"/>
        <w:gridCol w:w="282"/>
        <w:gridCol w:w="308"/>
        <w:gridCol w:w="2"/>
        <w:gridCol w:w="2"/>
        <w:gridCol w:w="16"/>
        <w:gridCol w:w="16"/>
        <w:gridCol w:w="2"/>
        <w:gridCol w:w="2"/>
        <w:gridCol w:w="277"/>
        <w:gridCol w:w="361"/>
        <w:gridCol w:w="533"/>
        <w:gridCol w:w="788"/>
        <w:gridCol w:w="14"/>
        <w:gridCol w:w="4"/>
        <w:gridCol w:w="9"/>
        <w:gridCol w:w="397"/>
        <w:gridCol w:w="143"/>
        <w:gridCol w:w="272"/>
        <w:gridCol w:w="552"/>
        <w:gridCol w:w="7"/>
        <w:gridCol w:w="23"/>
        <w:gridCol w:w="23"/>
        <w:gridCol w:w="23"/>
        <w:gridCol w:w="11"/>
        <w:gridCol w:w="1488"/>
        <w:gridCol w:w="773"/>
        <w:gridCol w:w="1524"/>
        <w:gridCol w:w="313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14 404 279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13 554 817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13 554 769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4 706 168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209 978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378 224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2 816 351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1 069 311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378 973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649 573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3 934 660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