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1bf" w14:textId="c1f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(К зон), учитывающий месторасположение объекта налогооблажения в населенных пунктах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23 ноября 2020 года № 226. Зарегистрировано Департаментом юстиции Атырауской области 27 ноября 2020 года № 4789. Утратило силу постановлением акимата Индерского района Атырауской области от 26.03.2021 № 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26.03.2021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№ 17847),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91 "Об утверждении коэффициента зонирования, учитывающего месторасположение объекта налогообложения в населенном пункте" (зарегистрирован в Реестре государственной регистрации нормативных правовых актов № 13326),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учитывающий месторасположение объекта налогообложения в населенных пунктах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Утегулова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района от 23 ноября 2020 года № 226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(К зон), учитывающий месторасположение объекта налогообложения в населенных пунктах Индерского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1085"/>
        <w:gridCol w:w="786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Индербор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ул.Конаева Д., Тайсойган, Майдырова Б., Каражанова К., Бейбарыс, Бейбитшилик, Шыршалы, Казиева К., Копбаева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Асанкайгы, Нуркасынов, Кунанбаева А., Аубакирова Т., Шахтер, Коргантау, Сейфуллина С., Актау, Мусабаева Т., микрорайоны Болашак, Шыгыс и Барлаушы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ул.Монкеулы М., Бозекенова Б., Казахстан, Утемисова М., Валиханова Ч., 3 участок, микрорайон Коктем, Кубашева, проезд 1-9, Толенбаева, Сатпаева К., Нысанбаева Б., Мендигалиева, ул.Султангалиева Д., Момышулы Б., Имангазиева К., Иманова А., Жабаева Ж., Тухфатова К., Бектурганова, 4 участок, Молдагуловой А., Маметовой М., Горького М.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 сельский округ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