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4b32" w14:textId="a654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2019 года № 348-VІ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7 декабря 2020 года № 437-VI. Зарегистрировано Департаментом юстиции Атырауской области 11 декабря 2020 года № 4810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2020-2022 годы, на внеочередной LVI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348-VІ "О районном бюджете на 2020-2022 годы" (зарегистрировано в реестре государственной регистрации нормативных правовых актов за № 4576, опубликовано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"14 404 279" заменить цифрами "14 460 072";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"800 168" заменить цифрами "1 019 677";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"19 000" заменить цифрами "18 655";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"13 554 817" заменить цифрами "13 391 446";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"18 339 341" заменить цифрами "18 395 134".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"3 963 135" заменить цифрами "3 950 634".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"- 3 963 135" заменить цифрами " - 3 950 634".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"3 934 660" заменить цифрами "3 922 159";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"29 147" заменить цифрами "20 032".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"50 004" заменить цифрами "37 503".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"8 007 001" заменить цифрами "7 831 129".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Ілияс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7 декабря 2020 года № 437-VI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от 30 декабря 2019 года № 348-VІ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"/>
        <w:gridCol w:w="140"/>
        <w:gridCol w:w="279"/>
        <w:gridCol w:w="282"/>
        <w:gridCol w:w="308"/>
        <w:gridCol w:w="2"/>
        <w:gridCol w:w="2"/>
        <w:gridCol w:w="16"/>
        <w:gridCol w:w="16"/>
        <w:gridCol w:w="2"/>
        <w:gridCol w:w="2"/>
        <w:gridCol w:w="277"/>
        <w:gridCol w:w="361"/>
        <w:gridCol w:w="533"/>
        <w:gridCol w:w="788"/>
        <w:gridCol w:w="14"/>
        <w:gridCol w:w="4"/>
        <w:gridCol w:w="9"/>
        <w:gridCol w:w="397"/>
        <w:gridCol w:w="143"/>
        <w:gridCol w:w="272"/>
        <w:gridCol w:w="552"/>
        <w:gridCol w:w="7"/>
        <w:gridCol w:w="23"/>
        <w:gridCol w:w="23"/>
        <w:gridCol w:w="23"/>
        <w:gridCol w:w="11"/>
        <w:gridCol w:w="1488"/>
        <w:gridCol w:w="773"/>
        <w:gridCol w:w="1524"/>
        <w:gridCol w:w="3137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14 460 072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1 019 677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364 411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13 391 446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городов, районного значения, сел, поселков, сельских округов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13 391 398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18 395 134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4 613 788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1 037 436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276 814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2 776 853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1 127 540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640 458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3 950 634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3 922 159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