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f3f5" w14:textId="7a3f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августа 2017 года № 132-VІ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7 декабря 2020 года № 439-VI. Зарегистрировано Департаментом юстиции Атырауской области 14 декабря 2020 года № 4812. Утратило силу решением Индерского районного маслихата Атырауской области от 27 сентября 2023 года № 39-VІII</w:t>
      </w:r>
    </w:p>
    <w:p>
      <w:pPr>
        <w:spacing w:after="0"/>
        <w:ind w:left="0"/>
        <w:jc w:val="both"/>
      </w:pPr>
      <w:bookmarkStart w:name="z8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27.09.2023 № </w:t>
      </w:r>
      <w:r>
        <w:rPr>
          <w:rFonts w:ascii="Times New Roman"/>
          <w:b w:val="false"/>
          <w:i w:val="false"/>
          <w:color w:val="ff0000"/>
          <w:sz w:val="28"/>
        </w:rPr>
        <w:t>39-VІII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августа 2017 года №132-VІ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(зарегистрированное в реестре государственной регистрации нормативных правовых актов за №3945, опубликованное 27 сентября 2017 года в эталонном контрольном банке нормативных правовых актов Республики Казахстан) следующие изменения: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настоящих правилах: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определения перечня категорий получателей социальной помощи и установления размеров социальной помощи";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оказания социальной помощи";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доходов лица (членов семьи) не предоставляются.";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 13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Документы представляются в подлинниках для сверки, после чего подлинники документов возвращаются заявителю.";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Основания для прекращения и возврата предоставляемой социальной помощи";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Заключительное положение";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 исключить;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политики, по делам молодежи, образования, культуры, здравоохранения (К.Гилманов).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Ілияс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Индерского районного маслихата от 7 декабря 2020 года № 439-VI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 20 года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заявителя____________________________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жительства____________________________________________________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помощью____________________________________________________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 человек, в том числе: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 человек.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______, из них обучающихся в высших и средних учебных заведениях на платной основе _______ человек, стоимость обучения в год ________ тенге.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ветеранов Великой Отечественной войны, лиц, приравненных по льготам к ветеранам Великой Отечественной войны, ветеранов боевых действий на территории других государств, пенсионеров, пожилых лиц старше 80-ти лет, лиц, имеющих социально значимые заболевания, инвалидов, детей-инвалидов (указать или добавить иную категорию) _________________________________________________________.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– указать): _____________.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 ____________________________________________.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доходы от его эксплуатации) _______________________________________________.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жилья, кроме занимаемого в настоящее время (заявленные доходы от его эксплуатации) ____________________________________________________________.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ранее полученной помощи (форма, сумма, источник): _____________________________________________________________________.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источник):___________________________.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 ______________________________________________________________________.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комиссии:__________________________________________.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комиссии:_______________________________________________________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(подписи) (фамилия, имя, отчество (при его наличии)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_____________________________________.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заявителя________________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___________________________________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(или одного из членов семьи) ____________________________________________________________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