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58b7" w14:textId="d285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села Коктогай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Индерского районного маслихата Атырауской области от 7 декабря 2020 года № 438-VI и постановление акимата Индерского района Атырауской области от 7 декабря 2020 года № 242. Зарегистрировано Департаментом юстиции Атырауской области 14 декабря 2020 года № 4814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Индерского района ПОСТАНОВЛЯЕТ и Индерский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Коктогай Коктогайского сельского округа Индерского района общей площадью 434,30 гектар и протяженностью 9592,92 метра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Индерского района (С. Утегулов) и на постоянную комиссию районного маслихата по вопросам соблюдения законности, депутатской этики, правоохранения и экологии (Ж. Амантурлин).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вступают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Ілияс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районного акимата и решению районного маслихата Индерского района от 7 декабря 2020 года № 242 и Индерского районного маслихата от 7 декабря 2020 года № 438-VI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Коктогай Индерского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64770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села Коктогай – 434,30 гектар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– 9592,92 метр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