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c60f4" w14:textId="81c60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23 декабря 2019 года № 339-VI "О районном бюджете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Макатского районного маслихата Атырауской области от 9 апреля 2020 года № 368-VI. Зарегистрировано Департаментом юстиции Атырауской области 10 апреля 2020 года № 4632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 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рассмотрев предложение районного акимата об уточнении районного бюджета на 2020-2022 годы, Макатский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L сессии районного маслихата от 23 декабря 2019 года № 339-VI "О районном бюджете на 2020-2022 годы" (зарегистрировано в реестре государственной регистрации нормативных правовых актов за № 4568, опубликовано 15 января 2020 года в эталонном контрольном банке нормативных правовых актов Республики Казахстан)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"6 317 603" заменить цифрами "6 356 366";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"6 317 603" заменить цифрами "7 509 487";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6)</w:t>
      </w:r>
      <w:r>
        <w:rPr>
          <w:rFonts w:ascii="Times New Roman"/>
          <w:b w:val="false"/>
          <w:i w:val="false"/>
          <w:color w:val="000000"/>
          <w:sz w:val="28"/>
        </w:rPr>
        <w:t xml:space="preserve"> 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"используемые остатки бюджетных средств" цифру "0" заменить цифрами "97 631";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"3 977" заменить цифрами "1 046 898".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данному решению.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районного маслихата по вопросам экономики и бюджета, промышленности, развития предпринимательства и соблюдения законности (Кабдолов А).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2020 года.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Қабдолов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Исмагулов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районного маслихата от 9 апреля 2020 года № 368-VI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 к решению районного маслихата от 23 декабря 2019 года № 339-VI</w:t>
            </w:r>
          </w:p>
        </w:tc>
      </w:tr>
    </w:tbl>
    <w:bookmarkStart w:name="z22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2020 год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2"/>
        <w:gridCol w:w="841"/>
        <w:gridCol w:w="1143"/>
        <w:gridCol w:w="7428"/>
        <w:gridCol w:w="234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3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6356366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1830477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284159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244159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137588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137588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1363848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1355217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43282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Фиксированный налог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24677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государственной собственности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23626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района (города областного значения), за исключением доходов о аренды имущества коммунальной собственности района (города областного значения), находящегося в управлении акимов города районного значения, села, поселка, сельского округа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23618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 учреждениями, финансируемыми из гос бюджета, а также содержащимися и финансируемыми из бюдж.(сметы расходов) Нац Банка РК, за искл. поступл. от орг. нефт сектора и в Фонд компенс. потерпевшим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 по бюджетным кредитам (займам), выданным из местного бюджета специализированным организациям, физическим лицам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24867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Продажи государственного имущества, закрепленного за государственными учреждениями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Продажи государственного имущества, закрепленного за государственными учреждениями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14067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4476345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4476345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4476345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2"/>
        <w:gridCol w:w="1074"/>
        <w:gridCol w:w="1459"/>
        <w:gridCol w:w="6081"/>
        <w:gridCol w:w="29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1050875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1050875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1050875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1050875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3977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выпуска государственных ценных бумаг, выпускаемых местными исполнительными органами областей, города республиканского значения, столицы для обращения на внутреннем рынке для финансирования мер в рамках Дорожной карты занятости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1046898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6"/>
        <w:gridCol w:w="1966"/>
        <w:gridCol w:w="2670"/>
        <w:gridCol w:w="3028"/>
        <w:gridCol w:w="337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8592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8592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республиканского бюджета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3"/>
        <w:gridCol w:w="2085"/>
        <w:gridCol w:w="2832"/>
        <w:gridCol w:w="1717"/>
        <w:gridCol w:w="432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97631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97631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3"/>
        <w:gridCol w:w="633"/>
        <w:gridCol w:w="1336"/>
        <w:gridCol w:w="1336"/>
        <w:gridCol w:w="5270"/>
        <w:gridCol w:w="274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7509487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368478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128493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108797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106052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ифинансов района (города областного значения)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налогооблажения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этим.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237209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города областного значения)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29148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29148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68775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86568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44403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42165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 (города областного значения)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31652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31652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3640104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41302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41302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41302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3241741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3132879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2871724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261155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108862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108862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357061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357061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41048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38947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организации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33372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212214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352118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64166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64166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64166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275794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275794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137603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37898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720377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461062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436002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436002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144315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138297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138297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Благоустройсво населенных пунктов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495330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304311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 и физической культуры района (города областного значения)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233406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233406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70925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70925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 и физической культуры района (города областного значения)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Подготовка и участие членов сборных команд района (города областного значения) по различным видам спорта на областных соревнованиях 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84348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 и физической культуры района (города областного значения)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81848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81848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44451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25264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 и физической культуры района (города областного значения)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 и физической культуры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 – энергетический комплекс и недропользование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104777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Топливо и энергетика 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104777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104777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104777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и ветеринарии 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1136668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1116668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1116668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1016668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31681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31681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31681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31681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602577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602577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602577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547634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3"/>
        <w:gridCol w:w="769"/>
        <w:gridCol w:w="1621"/>
        <w:gridCol w:w="1622"/>
        <w:gridCol w:w="5048"/>
        <w:gridCol w:w="204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3977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3977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3977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0"/>
        <w:gridCol w:w="1057"/>
        <w:gridCol w:w="2228"/>
        <w:gridCol w:w="2228"/>
        <w:gridCol w:w="3308"/>
        <w:gridCol w:w="183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8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