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b2c9" w14:textId="641b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сельского округа Байгетобе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22 мая 2020 года № 384-VI. Зарегистрировано Департаментом юстиции Атырауской области 4 июня 2020 года № 4661. Утратило силу решением Макатского районного маслихата Атырауской области от 8 сентября 2023 года № 44-VIII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08.09.2023 № </w:t>
      </w:r>
      <w:r>
        <w:rPr>
          <w:rFonts w:ascii="Times New Roman"/>
          <w:b w:val="false"/>
          <w:i w:val="false"/>
          <w:color w:val="ff0000"/>
          <w:sz w:val="28"/>
        </w:rPr>
        <w:t>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сельского округа Байгетобе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 от 22 мая 2020 года № 384-VI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от "22" мая 2020 года № 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сельского округа Байгетобе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в редакции решения Макатского районного маслихата Атырауской области от 21.10.2021 № 56-VІI (вводится в действие по истечении десяти календарных дней после дня его первого официального опубликования).</w:t>
      </w:r>
    </w:p>
    <w:bookmarkStart w:name="z1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Аппарат акима сельского округа Байгетобе собрания местного сообщества (далее –Регламент)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Закон).</w:t>
      </w:r>
    </w:p>
    <w:bookmarkEnd w:id="5"/>
    <w:bookmarkStart w:name="z1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поселка,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Макатского района.</w:t>
      </w:r>
    </w:p>
    <w:bookmarkEnd w:id="12"/>
    <w:bookmarkStart w:name="z1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3"/>
    <w:bookmarkStart w:name="z1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1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государственное учереждение "Аппарат акима сельского округа Байгетобе" (далее – аппарат акима) и отчета об исполнении бюджета;</w:t>
      </w:r>
    </w:p>
    <w:bookmarkEnd w:id="16"/>
    <w:bookmarkStart w:name="z1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(коммунальной собственностью местного самоуправления);</w:t>
      </w:r>
    </w:p>
    <w:bookmarkEnd w:id="17"/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19"/>
    <w:bookmarkStart w:name="z1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1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1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кандидатур,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2"/>
    <w:bookmarkStart w:name="z1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1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1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1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1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1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1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1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1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1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1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1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1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1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1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1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1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1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1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1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1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1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1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18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6"/>
    <w:bookmarkStart w:name="z1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1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1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1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1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1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1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1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1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1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на собрании, рассматриваются акимом сельского округа в срок пять рабочих дней.</w:t>
      </w:r>
    </w:p>
    <w:bookmarkEnd w:id="56"/>
    <w:bookmarkStart w:name="z1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2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58"/>
    <w:bookmarkStart w:name="z2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поселка до членов собрания в течение пяти рабочих дней.</w:t>
      </w:r>
    </w:p>
    <w:bookmarkEnd w:id="59"/>
    <w:bookmarkStart w:name="z2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0"/>
    <w:bookmarkStart w:name="z2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20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2"/>
    <w:bookmarkStart w:name="z2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2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2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