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6d91" w14:textId="3126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некоторых сельских округов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3 марта 2020 года № 491-VI. Зарегистрировано Департаментом юстиции Атырауской области 17 марта 2020 года № 4613. Утратило силу решением Курмангазинского районного маслихата Атырауской области от 25 апреля 2024 года № 128-VIII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Курмангазинского районного маслихата Атырауской области от 25.04.2024 № </w:t>
      </w:r>
      <w:r>
        <w:rPr>
          <w:rFonts w:ascii="Times New Roman"/>
          <w:b w:val="false"/>
          <w:i w:val="false"/>
          <w:color w:val="ff0000"/>
          <w:sz w:val="28"/>
        </w:rPr>
        <w:t>128-VIII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сельского округа Тенизского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сельского округа Бөкейхан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3) регламент собрания местного сообщества Шортанбайского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xml:space="preserve">
      4) регламент собрания местного сообщества Сафонского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0" w:id="6"/>
    <w:p>
      <w:pPr>
        <w:spacing w:after="0"/>
        <w:ind w:left="0"/>
        <w:jc w:val="both"/>
      </w:pPr>
      <w:r>
        <w:rPr>
          <w:rFonts w:ascii="Times New Roman"/>
          <w:b w:val="false"/>
          <w:i w:val="false"/>
          <w:color w:val="000000"/>
          <w:sz w:val="28"/>
        </w:rPr>
        <w:t xml:space="preserve">
      5) регламент собрания местного сообщества Коптогайского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1" w:id="7"/>
    <w:p>
      <w:pPr>
        <w:spacing w:after="0"/>
        <w:ind w:left="0"/>
        <w:jc w:val="both"/>
      </w:pPr>
      <w:r>
        <w:rPr>
          <w:rFonts w:ascii="Times New Roman"/>
          <w:b w:val="false"/>
          <w:i w:val="false"/>
          <w:color w:val="000000"/>
          <w:sz w:val="28"/>
        </w:rPr>
        <w:t xml:space="preserve">
      6) регламент собрания местного сообщества сельского округа Асанского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p>
      <w:pPr>
        <w:spacing w:after="0"/>
        <w:ind w:left="0"/>
        <w:jc w:val="both"/>
      </w:pPr>
      <w:r>
        <w:rPr>
          <w:rFonts w:ascii="Times New Roman"/>
          <w:b w:val="false"/>
          <w:i w:val="false"/>
          <w:color w:val="000000"/>
          <w:sz w:val="28"/>
        </w:rPr>
        <w:t xml:space="preserve">
      7) регламент собрания местного сообщества Кигашского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(председатель М. Куаншалиев) районного маслихата по вопросам социальной сферы, молодежной политики, законодательства и права.</w:t>
      </w:r>
    </w:p>
    <w:bookmarkEnd w:id="8"/>
    <w:bookmarkStart w:name="z14" w:id="9"/>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Султанияев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Тенизского сельского округа </w:t>
      </w:r>
    </w:p>
    <w:p>
      <w:pPr>
        <w:spacing w:after="0"/>
        <w:ind w:left="0"/>
        <w:jc w:val="both"/>
      </w:pPr>
      <w:r>
        <w:rPr>
          <w:rFonts w:ascii="Times New Roman"/>
          <w:b w:val="false"/>
          <w:i w:val="false"/>
          <w:color w:val="ff0000"/>
          <w:sz w:val="28"/>
        </w:rPr>
        <w:t xml:space="preserve">
      Сноска. Приложение 1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Тенизского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Start w:name="z19"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3"/>
    <w:bookmarkStart w:name="z23" w:id="14"/>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bookmarkStart w:name="z24" w:id="15"/>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5"/>
    <w:bookmarkStart w:name="z25"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6"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bookmarkStart w:name="z27"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8"/>
    <w:bookmarkStart w:name="z28" w:id="1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9"/>
    <w:bookmarkStart w:name="z29" w:id="2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
    <w:bookmarkStart w:name="z30" w:id="2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1"/>
    <w:bookmarkStart w:name="z31" w:id="2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2"/>
    <w:bookmarkStart w:name="z32" w:id="2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
    <w:bookmarkStart w:name="z33" w:id="2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4"/>
    <w:bookmarkStart w:name="z34" w:id="2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5"/>
    <w:bookmarkStart w:name="z35"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6"/>
    <w:bookmarkStart w:name="z37"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
    <w:bookmarkStart w:name="z38" w:id="28"/>
    <w:p>
      <w:pPr>
        <w:spacing w:after="0"/>
        <w:ind w:left="0"/>
        <w:jc w:val="both"/>
      </w:pPr>
      <w:r>
        <w:rPr>
          <w:rFonts w:ascii="Times New Roman"/>
          <w:b w:val="false"/>
          <w:i w:val="false"/>
          <w:color w:val="000000"/>
          <w:sz w:val="28"/>
        </w:rPr>
        <w:t>
      другие текущие вопросы местного сообщества.</w:t>
      </w:r>
    </w:p>
    <w:bookmarkEnd w:id="28"/>
    <w:p>
      <w:pPr>
        <w:spacing w:after="0"/>
        <w:ind w:left="0"/>
        <w:jc w:val="both"/>
      </w:pPr>
      <w:r>
        <w:rPr>
          <w:rFonts w:ascii="Times New Roman"/>
          <w:b w:val="false"/>
          <w:i w:val="false"/>
          <w:color w:val="00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 w:id="2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9"/>
    <w:bookmarkStart w:name="z40"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
    <w:bookmarkStart w:name="z41" w:id="3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42" w:id="3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4" w:id="3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5"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6" w:id="3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6"/>
    <w:bookmarkStart w:name="z47"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8" w:id="3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8"/>
    <w:bookmarkStart w:name="z49"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50"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51"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52"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
    <w:bookmarkStart w:name="z53" w:id="4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3"/>
    <w:bookmarkStart w:name="z54" w:id="4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
    <w:bookmarkStart w:name="z55" w:id="4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5"/>
    <w:bookmarkStart w:name="z56" w:id="4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
    <w:bookmarkStart w:name="z57" w:id="4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7"/>
    <w:bookmarkStart w:name="z58" w:id="4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
    <w:bookmarkStart w:name="z59" w:id="4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
    <w:bookmarkStart w:name="z60" w:id="5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0"/>
    <w:bookmarkStart w:name="z61" w:id="5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1"/>
    <w:bookmarkStart w:name="z62" w:id="5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2"/>
    <w:bookmarkStart w:name="z63" w:id="53"/>
    <w:p>
      <w:pPr>
        <w:spacing w:after="0"/>
        <w:ind w:left="0"/>
        <w:jc w:val="both"/>
      </w:pPr>
      <w:r>
        <w:rPr>
          <w:rFonts w:ascii="Times New Roman"/>
          <w:b w:val="false"/>
          <w:i w:val="false"/>
          <w:color w:val="000000"/>
          <w:sz w:val="28"/>
        </w:rPr>
        <w:t>
      1) дата и место проведения собрания;</w:t>
      </w:r>
    </w:p>
    <w:bookmarkEnd w:id="53"/>
    <w:bookmarkStart w:name="z64" w:id="54"/>
    <w:p>
      <w:pPr>
        <w:spacing w:after="0"/>
        <w:ind w:left="0"/>
        <w:jc w:val="both"/>
      </w:pPr>
      <w:r>
        <w:rPr>
          <w:rFonts w:ascii="Times New Roman"/>
          <w:b w:val="false"/>
          <w:i w:val="false"/>
          <w:color w:val="000000"/>
          <w:sz w:val="28"/>
        </w:rPr>
        <w:t>
      2) количество и список членов собрания;</w:t>
      </w:r>
    </w:p>
    <w:bookmarkEnd w:id="54"/>
    <w:bookmarkStart w:name="z65" w:id="5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
    <w:bookmarkStart w:name="z66" w:id="5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
    <w:bookmarkStart w:name="z67" w:id="5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
    <w:bookmarkStart w:name="z68" w:id="5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8"/>
    <w:bookmarkStart w:name="z69" w:id="5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59"/>
    <w:bookmarkStart w:name="z70" w:id="6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0"/>
    <w:bookmarkStart w:name="z71" w:id="6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1"/>
    <w:bookmarkStart w:name="z72" w:id="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2"/>
    <w:bookmarkStart w:name="z73" w:id="6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3"/>
    <w:bookmarkStart w:name="z74" w:id="64"/>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4"/>
    <w:bookmarkStart w:name="z75" w:id="6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5"/>
    <w:bookmarkStart w:name="z76" w:id="6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6"/>
    <w:bookmarkStart w:name="z77"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78" w:id="6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8"/>
    <w:bookmarkStart w:name="z79" w:id="6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9"/>
    <w:bookmarkStart w:name="z80" w:id="70"/>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сельского округа Бөкейхан </w:t>
      </w:r>
    </w:p>
    <w:p>
      <w:pPr>
        <w:spacing w:after="0"/>
        <w:ind w:left="0"/>
        <w:jc w:val="both"/>
      </w:pPr>
      <w:r>
        <w:rPr>
          <w:rFonts w:ascii="Times New Roman"/>
          <w:b w:val="false"/>
          <w:i w:val="false"/>
          <w:color w:val="ff0000"/>
          <w:sz w:val="28"/>
        </w:rPr>
        <w:t xml:space="preserve">
      Сноска. Приложение 2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по всему тексту решения слова "Байдинского сельского округа" заменены соответственно словами "сельского округа Бөкейхан" решением Курмангазинского районного маслихата Атырауской области от 17.05.2023 № </w:t>
      </w:r>
      <w:r>
        <w:rPr>
          <w:rFonts w:ascii="Times New Roman"/>
          <w:b w:val="false"/>
          <w:i w:val="false"/>
          <w:color w:val="ff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71"/>
    <w:p>
      <w:pPr>
        <w:spacing w:after="0"/>
        <w:ind w:left="0"/>
        <w:jc w:val="left"/>
      </w:pPr>
      <w:r>
        <w:rPr>
          <w:rFonts w:ascii="Times New Roman"/>
          <w:b/>
          <w:i w:val="false"/>
          <w:color w:val="000000"/>
        </w:rPr>
        <w:t xml:space="preserve"> Глава 1. Общие положения</w:t>
      </w:r>
    </w:p>
    <w:bookmarkEnd w:id="71"/>
    <w:bookmarkStart w:name="z85" w:id="72"/>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Бөкейхан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72"/>
    <w:bookmarkStart w:name="z86" w:id="7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3"/>
    <w:bookmarkStart w:name="z87" w:id="7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4"/>
    <w:bookmarkStart w:name="z88" w:id="7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5"/>
    <w:bookmarkStart w:name="z89" w:id="76"/>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6"/>
    <w:bookmarkStart w:name="z90" w:id="7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7"/>
    <w:bookmarkStart w:name="z91" w:id="7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
    <w:bookmarkStart w:name="z92" w:id="7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9"/>
    <w:bookmarkStart w:name="z93" w:id="80"/>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80"/>
    <w:bookmarkStart w:name="z94" w:id="81"/>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1"/>
    <w:bookmarkStart w:name="z95" w:id="82"/>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82"/>
    <w:bookmarkStart w:name="z96" w:id="8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3"/>
    <w:bookmarkStart w:name="z97" w:id="8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4"/>
    <w:bookmarkStart w:name="z98" w:id="8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5"/>
    <w:bookmarkStart w:name="z99" w:id="8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86"/>
    <w:bookmarkStart w:name="z100" w:id="8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87"/>
    <w:bookmarkStart w:name="z101" w:id="8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88"/>
    <w:bookmarkStart w:name="z102" w:id="8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89"/>
    <w:bookmarkStart w:name="z103" w:id="9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0"/>
    <w:bookmarkStart w:name="z104" w:id="9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1"/>
    <w:bookmarkStart w:name="z105" w:id="9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2"/>
    <w:bookmarkStart w:name="z107" w:id="9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3"/>
    <w:bookmarkStart w:name="z108" w:id="9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4"/>
    <w:bookmarkStart w:name="z109" w:id="95"/>
    <w:p>
      <w:pPr>
        <w:spacing w:after="0"/>
        <w:ind w:left="0"/>
        <w:jc w:val="both"/>
      </w:pPr>
      <w:r>
        <w:rPr>
          <w:rFonts w:ascii="Times New Roman"/>
          <w:b w:val="false"/>
          <w:i w:val="false"/>
          <w:color w:val="000000"/>
          <w:sz w:val="28"/>
        </w:rPr>
        <w:t>
      другие текущие вопросы местного сообщества.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96"/>
    <w:bookmarkStart w:name="z111" w:id="9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97"/>
    <w:bookmarkStart w:name="z112" w:id="9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98"/>
    <w:bookmarkStart w:name="z113" w:id="9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99"/>
    <w:bookmarkStart w:name="z114" w:id="10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0"/>
    <w:bookmarkStart w:name="z115" w:id="10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1"/>
    <w:bookmarkStart w:name="z116" w:id="10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2"/>
    <w:bookmarkStart w:name="z117" w:id="10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03"/>
    <w:bookmarkStart w:name="z118" w:id="10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4"/>
    <w:bookmarkStart w:name="z119" w:id="10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05"/>
    <w:bookmarkStart w:name="z120" w:id="10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6"/>
    <w:bookmarkStart w:name="z121" w:id="10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7"/>
    <w:bookmarkStart w:name="z122" w:id="10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08"/>
    <w:bookmarkStart w:name="z123" w:id="10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09"/>
    <w:bookmarkStart w:name="z124" w:id="11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10"/>
    <w:bookmarkStart w:name="z125" w:id="11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1"/>
    <w:bookmarkStart w:name="z126" w:id="11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2"/>
    <w:bookmarkStart w:name="z127" w:id="11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3"/>
    <w:bookmarkStart w:name="z128" w:id="11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4"/>
    <w:bookmarkStart w:name="z129" w:id="11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5"/>
    <w:bookmarkStart w:name="z130" w:id="1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6"/>
    <w:bookmarkStart w:name="z131" w:id="11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17"/>
    <w:bookmarkStart w:name="z132" w:id="1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18"/>
    <w:bookmarkStart w:name="z133" w:id="11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19"/>
    <w:bookmarkStart w:name="z134" w:id="120"/>
    <w:p>
      <w:pPr>
        <w:spacing w:after="0"/>
        <w:ind w:left="0"/>
        <w:jc w:val="both"/>
      </w:pPr>
      <w:r>
        <w:rPr>
          <w:rFonts w:ascii="Times New Roman"/>
          <w:b w:val="false"/>
          <w:i w:val="false"/>
          <w:color w:val="000000"/>
          <w:sz w:val="28"/>
        </w:rPr>
        <w:t>
      1) дата и место проведения собрания;</w:t>
      </w:r>
    </w:p>
    <w:bookmarkEnd w:id="120"/>
    <w:bookmarkStart w:name="z135" w:id="121"/>
    <w:p>
      <w:pPr>
        <w:spacing w:after="0"/>
        <w:ind w:left="0"/>
        <w:jc w:val="both"/>
      </w:pPr>
      <w:r>
        <w:rPr>
          <w:rFonts w:ascii="Times New Roman"/>
          <w:b w:val="false"/>
          <w:i w:val="false"/>
          <w:color w:val="000000"/>
          <w:sz w:val="28"/>
        </w:rPr>
        <w:t>
      2) количество и список членов собрания;</w:t>
      </w:r>
    </w:p>
    <w:bookmarkEnd w:id="121"/>
    <w:bookmarkStart w:name="z136" w:id="12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2"/>
    <w:bookmarkStart w:name="z137" w:id="12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3"/>
    <w:bookmarkStart w:name="z138" w:id="12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4"/>
    <w:bookmarkStart w:name="z139" w:id="12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5"/>
    <w:bookmarkStart w:name="z140" w:id="12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26"/>
    <w:bookmarkStart w:name="z141" w:id="12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27"/>
    <w:bookmarkStart w:name="z142" w:id="12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28"/>
    <w:bookmarkStart w:name="z143" w:id="12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29"/>
    <w:bookmarkStart w:name="z144" w:id="13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0"/>
    <w:bookmarkStart w:name="z145" w:id="13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Шортанбайского сельского округа </w:t>
      </w:r>
    </w:p>
    <w:p>
      <w:pPr>
        <w:spacing w:after="0"/>
        <w:ind w:left="0"/>
        <w:jc w:val="both"/>
      </w:pPr>
      <w:r>
        <w:rPr>
          <w:rFonts w:ascii="Times New Roman"/>
          <w:b w:val="false"/>
          <w:i w:val="false"/>
          <w:color w:val="ff0000"/>
          <w:sz w:val="28"/>
        </w:rPr>
        <w:t xml:space="preserve">
      Сноска. Приложение 3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32"/>
    <w:p>
      <w:pPr>
        <w:spacing w:after="0"/>
        <w:ind w:left="0"/>
        <w:jc w:val="left"/>
      </w:pPr>
      <w:r>
        <w:rPr>
          <w:rFonts w:ascii="Times New Roman"/>
          <w:b/>
          <w:i w:val="false"/>
          <w:color w:val="000000"/>
        </w:rPr>
        <w:t xml:space="preserve"> Глава 1. Общие положения</w:t>
      </w:r>
    </w:p>
    <w:bookmarkEnd w:id="132"/>
    <w:bookmarkStart w:name="z156" w:id="133"/>
    <w:p>
      <w:pPr>
        <w:spacing w:after="0"/>
        <w:ind w:left="0"/>
        <w:jc w:val="both"/>
      </w:pPr>
      <w:r>
        <w:rPr>
          <w:rFonts w:ascii="Times New Roman"/>
          <w:b w:val="false"/>
          <w:i w:val="false"/>
          <w:color w:val="000000"/>
          <w:sz w:val="28"/>
        </w:rPr>
        <w:t xml:space="preserve">
      1. Настоящий регламент собрания местного сообщества Шортанбайского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33"/>
    <w:bookmarkStart w:name="z157" w:id="13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4"/>
    <w:bookmarkStart w:name="z158" w:id="13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5"/>
    <w:bookmarkStart w:name="z159" w:id="13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6"/>
    <w:bookmarkStart w:name="z160" w:id="137"/>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7"/>
    <w:bookmarkStart w:name="z161" w:id="13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38"/>
    <w:bookmarkStart w:name="z162" w:id="13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9"/>
    <w:bookmarkStart w:name="z163" w:id="140"/>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0"/>
    <w:bookmarkStart w:name="z164" w:id="141"/>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41"/>
    <w:bookmarkStart w:name="z165" w:id="142"/>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2"/>
    <w:bookmarkStart w:name="z166" w:id="143"/>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43"/>
    <w:bookmarkStart w:name="z167" w:id="14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4"/>
    <w:bookmarkStart w:name="z168" w:id="14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5"/>
    <w:bookmarkStart w:name="z169" w:id="14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6"/>
    <w:bookmarkStart w:name="z170" w:id="14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47"/>
    <w:bookmarkStart w:name="z171" w:id="14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8"/>
    <w:bookmarkStart w:name="z172" w:id="14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9"/>
    <w:bookmarkStart w:name="z173" w:id="15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0"/>
    <w:bookmarkStart w:name="z174" w:id="15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51"/>
    <w:bookmarkStart w:name="z175" w:id="15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52"/>
    <w:bookmarkStart w:name="z176" w:id="15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53"/>
    <w:bookmarkStart w:name="z177"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54"/>
    <w:bookmarkStart w:name="z179" w:id="15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5"/>
    <w:bookmarkStart w:name="z180" w:id="156"/>
    <w:p>
      <w:pPr>
        <w:spacing w:after="0"/>
        <w:ind w:left="0"/>
        <w:jc w:val="both"/>
      </w:pPr>
      <w:r>
        <w:rPr>
          <w:rFonts w:ascii="Times New Roman"/>
          <w:b w:val="false"/>
          <w:i w:val="false"/>
          <w:color w:val="000000"/>
          <w:sz w:val="28"/>
        </w:rPr>
        <w:t>
      другие текущие вопросы местного сообщества.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57"/>
    <w:bookmarkStart w:name="z182" w:id="15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58"/>
    <w:bookmarkStart w:name="z183" w:id="15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59"/>
    <w:bookmarkStart w:name="z184" w:id="16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60"/>
    <w:bookmarkStart w:name="z185" w:id="161"/>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61"/>
    <w:bookmarkStart w:name="z186" w:id="162"/>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2"/>
    <w:bookmarkStart w:name="z187" w:id="16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3"/>
    <w:bookmarkStart w:name="z188" w:id="164"/>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64"/>
    <w:bookmarkStart w:name="z189" w:id="16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5"/>
    <w:bookmarkStart w:name="z190" w:id="16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66"/>
    <w:bookmarkStart w:name="z191" w:id="16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7"/>
    <w:bookmarkStart w:name="z192" w:id="16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68"/>
    <w:bookmarkStart w:name="z193" w:id="16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69"/>
    <w:bookmarkStart w:name="z194" w:id="17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0"/>
    <w:bookmarkStart w:name="z195" w:id="17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1"/>
    <w:bookmarkStart w:name="z196" w:id="17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2"/>
    <w:bookmarkStart w:name="z197" w:id="17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3"/>
    <w:bookmarkStart w:name="z198" w:id="17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4"/>
    <w:bookmarkStart w:name="z199" w:id="17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5"/>
    <w:bookmarkStart w:name="z200" w:id="17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6"/>
    <w:bookmarkStart w:name="z201" w:id="17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7"/>
    <w:bookmarkStart w:name="z202" w:id="17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78"/>
    <w:bookmarkStart w:name="z203" w:id="17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79"/>
    <w:bookmarkStart w:name="z204" w:id="18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0"/>
    <w:bookmarkStart w:name="z205" w:id="181"/>
    <w:p>
      <w:pPr>
        <w:spacing w:after="0"/>
        <w:ind w:left="0"/>
        <w:jc w:val="both"/>
      </w:pPr>
      <w:r>
        <w:rPr>
          <w:rFonts w:ascii="Times New Roman"/>
          <w:b w:val="false"/>
          <w:i w:val="false"/>
          <w:color w:val="000000"/>
          <w:sz w:val="28"/>
        </w:rPr>
        <w:t>
      1) дата и место проведения собрания;</w:t>
      </w:r>
    </w:p>
    <w:bookmarkEnd w:id="181"/>
    <w:bookmarkStart w:name="z206" w:id="182"/>
    <w:p>
      <w:pPr>
        <w:spacing w:after="0"/>
        <w:ind w:left="0"/>
        <w:jc w:val="both"/>
      </w:pPr>
      <w:r>
        <w:rPr>
          <w:rFonts w:ascii="Times New Roman"/>
          <w:b w:val="false"/>
          <w:i w:val="false"/>
          <w:color w:val="000000"/>
          <w:sz w:val="28"/>
        </w:rPr>
        <w:t>
      2) количество и список членов собрания;</w:t>
      </w:r>
    </w:p>
    <w:bookmarkEnd w:id="182"/>
    <w:bookmarkStart w:name="z207" w:id="18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3"/>
    <w:bookmarkStart w:name="z208" w:id="18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4"/>
    <w:bookmarkStart w:name="z209" w:id="18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5"/>
    <w:bookmarkStart w:name="z210" w:id="18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8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2019 года № 491-VI</w:t>
            </w:r>
          </w:p>
        </w:tc>
      </w:tr>
    </w:tbl>
    <w:p>
      <w:pPr>
        <w:spacing w:after="0"/>
        <w:ind w:left="0"/>
        <w:jc w:val="left"/>
      </w:pPr>
      <w:r>
        <w:rPr>
          <w:rFonts w:ascii="Times New Roman"/>
          <w:b/>
          <w:i w:val="false"/>
          <w:color w:val="000000"/>
        </w:rPr>
        <w:t xml:space="preserve"> Регламент собрания местного сообщества Сафонского сельского округа </w:t>
      </w:r>
    </w:p>
    <w:p>
      <w:pPr>
        <w:spacing w:after="0"/>
        <w:ind w:left="0"/>
        <w:jc w:val="both"/>
      </w:pPr>
      <w:r>
        <w:rPr>
          <w:rFonts w:ascii="Times New Roman"/>
          <w:b w:val="false"/>
          <w:i w:val="false"/>
          <w:color w:val="ff0000"/>
          <w:sz w:val="28"/>
        </w:rPr>
        <w:t xml:space="preserve">
      Сноска. Приложение 4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 w:id="187"/>
    <w:p>
      <w:pPr>
        <w:spacing w:after="0"/>
        <w:ind w:left="0"/>
        <w:jc w:val="left"/>
      </w:pPr>
      <w:r>
        <w:rPr>
          <w:rFonts w:ascii="Times New Roman"/>
          <w:b/>
          <w:i w:val="false"/>
          <w:color w:val="000000"/>
        </w:rPr>
        <w:t xml:space="preserve"> Глава 1. Общие положения</w:t>
      </w:r>
    </w:p>
    <w:bookmarkEnd w:id="187"/>
    <w:bookmarkStart w:name="z227" w:id="188"/>
    <w:p>
      <w:pPr>
        <w:spacing w:after="0"/>
        <w:ind w:left="0"/>
        <w:jc w:val="both"/>
      </w:pPr>
      <w:r>
        <w:rPr>
          <w:rFonts w:ascii="Times New Roman"/>
          <w:b w:val="false"/>
          <w:i w:val="false"/>
          <w:color w:val="000000"/>
          <w:sz w:val="28"/>
        </w:rPr>
        <w:t xml:space="preserve">
      1. Настоящий регламент собрания местного сообщества Сафонского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88"/>
    <w:bookmarkStart w:name="z228" w:id="18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89"/>
    <w:bookmarkStart w:name="z229" w:id="19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90"/>
    <w:bookmarkStart w:name="z230" w:id="19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1"/>
    <w:bookmarkStart w:name="z231" w:id="192"/>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92"/>
    <w:bookmarkStart w:name="z232" w:id="193"/>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93"/>
    <w:bookmarkStart w:name="z233" w:id="19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4"/>
    <w:bookmarkStart w:name="z234" w:id="19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95"/>
    <w:bookmarkStart w:name="z235" w:id="196"/>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96"/>
    <w:bookmarkStart w:name="z236" w:id="197"/>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7"/>
    <w:bookmarkStart w:name="z237" w:id="198"/>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98"/>
    <w:bookmarkStart w:name="z238" w:id="19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9"/>
    <w:bookmarkStart w:name="z239" w:id="20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0"/>
    <w:bookmarkStart w:name="z240" w:id="20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1"/>
    <w:bookmarkStart w:name="z241" w:id="20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2"/>
    <w:bookmarkStart w:name="z242" w:id="20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3"/>
    <w:bookmarkStart w:name="z243" w:id="20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04"/>
    <w:bookmarkStart w:name="z244" w:id="20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05"/>
    <w:bookmarkStart w:name="z245" w:id="20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06"/>
    <w:bookmarkStart w:name="z246" w:id="20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07"/>
    <w:bookmarkStart w:name="z247" w:id="20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8"/>
    <w:bookmarkStart w:name="z248"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09"/>
    <w:bookmarkStart w:name="z250" w:id="21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0"/>
    <w:bookmarkStart w:name="z251" w:id="211"/>
    <w:p>
      <w:pPr>
        <w:spacing w:after="0"/>
        <w:ind w:left="0"/>
        <w:jc w:val="both"/>
      </w:pPr>
      <w:r>
        <w:rPr>
          <w:rFonts w:ascii="Times New Roman"/>
          <w:b w:val="false"/>
          <w:i w:val="false"/>
          <w:color w:val="000000"/>
          <w:sz w:val="28"/>
        </w:rPr>
        <w:t>
      другие текущие вопросы местного сообщества.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12"/>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2"/>
    <w:bookmarkStart w:name="z253" w:id="2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13"/>
    <w:bookmarkStart w:name="z254" w:id="21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14"/>
    <w:bookmarkStart w:name="z255" w:id="2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5"/>
    <w:bookmarkStart w:name="z256" w:id="216"/>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16"/>
    <w:bookmarkStart w:name="z257" w:id="217"/>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17"/>
    <w:bookmarkStart w:name="z258" w:id="21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8"/>
    <w:bookmarkStart w:name="z259" w:id="219"/>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19"/>
    <w:bookmarkStart w:name="z260" w:id="22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20"/>
    <w:bookmarkStart w:name="z261" w:id="22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21"/>
    <w:bookmarkStart w:name="z262" w:id="22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22"/>
    <w:bookmarkStart w:name="z263" w:id="22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23"/>
    <w:bookmarkStart w:name="z264" w:id="22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24"/>
    <w:bookmarkStart w:name="z265" w:id="22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25"/>
    <w:bookmarkStart w:name="z266" w:id="22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26"/>
    <w:bookmarkStart w:name="z267" w:id="2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27"/>
    <w:bookmarkStart w:name="z268" w:id="22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28"/>
    <w:bookmarkStart w:name="z269" w:id="22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29"/>
    <w:bookmarkStart w:name="z270" w:id="23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30"/>
    <w:bookmarkStart w:name="z271" w:id="23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31"/>
    <w:bookmarkStart w:name="z272" w:id="23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32"/>
    <w:bookmarkStart w:name="z273" w:id="23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33"/>
    <w:bookmarkStart w:name="z274" w:id="2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34"/>
    <w:bookmarkStart w:name="z275" w:id="23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35"/>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Коптогайского сельского округа </w:t>
      </w:r>
    </w:p>
    <w:p>
      <w:pPr>
        <w:spacing w:after="0"/>
        <w:ind w:left="0"/>
        <w:jc w:val="both"/>
      </w:pPr>
      <w:r>
        <w:rPr>
          <w:rFonts w:ascii="Times New Roman"/>
          <w:b w:val="false"/>
          <w:i w:val="false"/>
          <w:color w:val="ff0000"/>
          <w:sz w:val="28"/>
        </w:rPr>
        <w:t xml:space="preserve">
      Сноска. Приложение 5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236"/>
    <w:p>
      <w:pPr>
        <w:spacing w:after="0"/>
        <w:ind w:left="0"/>
        <w:jc w:val="left"/>
      </w:pPr>
      <w:r>
        <w:rPr>
          <w:rFonts w:ascii="Times New Roman"/>
          <w:b/>
          <w:i w:val="false"/>
          <w:color w:val="000000"/>
        </w:rPr>
        <w:t xml:space="preserve"> Глава 1. Общие положения</w:t>
      </w:r>
    </w:p>
    <w:bookmarkEnd w:id="236"/>
    <w:bookmarkStart w:name="z298" w:id="237"/>
    <w:p>
      <w:pPr>
        <w:spacing w:after="0"/>
        <w:ind w:left="0"/>
        <w:jc w:val="both"/>
      </w:pPr>
      <w:r>
        <w:rPr>
          <w:rFonts w:ascii="Times New Roman"/>
          <w:b w:val="false"/>
          <w:i w:val="false"/>
          <w:color w:val="000000"/>
          <w:sz w:val="28"/>
        </w:rPr>
        <w:t xml:space="preserve">
      1. Настоящий регламент собрания местного сообщества Коптогайского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37"/>
    <w:bookmarkStart w:name="z299" w:id="23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38"/>
    <w:bookmarkStart w:name="z300" w:id="23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39"/>
    <w:bookmarkStart w:name="z301" w:id="24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40"/>
    <w:bookmarkStart w:name="z302" w:id="241"/>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41"/>
    <w:bookmarkStart w:name="z303" w:id="24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42"/>
    <w:bookmarkStart w:name="z304" w:id="24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43"/>
    <w:bookmarkStart w:name="z305" w:id="24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44"/>
    <w:bookmarkStart w:name="z306" w:id="245"/>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45"/>
    <w:bookmarkStart w:name="z307" w:id="246"/>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46"/>
    <w:bookmarkStart w:name="z308" w:id="247"/>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47"/>
    <w:bookmarkStart w:name="z309" w:id="24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8"/>
    <w:bookmarkStart w:name="z310" w:id="24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9"/>
    <w:bookmarkStart w:name="z311" w:id="25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0"/>
    <w:bookmarkStart w:name="z312" w:id="25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1"/>
    <w:bookmarkStart w:name="z313" w:id="25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2"/>
    <w:bookmarkStart w:name="z314" w:id="25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3"/>
    <w:bookmarkStart w:name="z315" w:id="25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54"/>
    <w:bookmarkStart w:name="z316" w:id="25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5"/>
    <w:bookmarkStart w:name="z317" w:id="25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6"/>
    <w:bookmarkStart w:name="z318" w:id="25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57"/>
    <w:bookmarkStart w:name="z319"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58"/>
    <w:bookmarkStart w:name="z321" w:id="25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9"/>
    <w:bookmarkStart w:name="z322" w:id="260"/>
    <w:p>
      <w:pPr>
        <w:spacing w:after="0"/>
        <w:ind w:left="0"/>
        <w:jc w:val="both"/>
      </w:pPr>
      <w:r>
        <w:rPr>
          <w:rFonts w:ascii="Times New Roman"/>
          <w:b w:val="false"/>
          <w:i w:val="false"/>
          <w:color w:val="000000"/>
          <w:sz w:val="28"/>
        </w:rPr>
        <w:t>
      другие текущие вопросы местного сообщества.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6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61"/>
    <w:bookmarkStart w:name="z324" w:id="26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2"/>
    <w:bookmarkStart w:name="z325" w:id="26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3"/>
    <w:bookmarkStart w:name="z326" w:id="26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64"/>
    <w:bookmarkStart w:name="z327" w:id="26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5"/>
    <w:bookmarkStart w:name="z328" w:id="26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66"/>
    <w:bookmarkStart w:name="z329" w:id="26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7"/>
    <w:bookmarkStart w:name="z330" w:id="268"/>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68"/>
    <w:bookmarkStart w:name="z331" w:id="26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9"/>
    <w:bookmarkStart w:name="z332" w:id="27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70"/>
    <w:bookmarkStart w:name="z333" w:id="27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1"/>
    <w:bookmarkStart w:name="z334" w:id="27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2"/>
    <w:bookmarkStart w:name="z335" w:id="27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3"/>
    <w:bookmarkStart w:name="z336" w:id="27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74"/>
    <w:bookmarkStart w:name="z337" w:id="27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75"/>
    <w:bookmarkStart w:name="z338" w:id="27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6"/>
    <w:bookmarkStart w:name="z339" w:id="27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77"/>
    <w:bookmarkStart w:name="z340" w:id="27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7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Асанского сельского округа </w:t>
      </w:r>
    </w:p>
    <w:p>
      <w:pPr>
        <w:spacing w:after="0"/>
        <w:ind w:left="0"/>
        <w:jc w:val="both"/>
      </w:pPr>
      <w:r>
        <w:rPr>
          <w:rFonts w:ascii="Times New Roman"/>
          <w:b w:val="false"/>
          <w:i w:val="false"/>
          <w:color w:val="ff0000"/>
          <w:sz w:val="28"/>
        </w:rPr>
        <w:t xml:space="preserve">
      Сноска. Приложение 6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279"/>
    <w:p>
      <w:pPr>
        <w:spacing w:after="0"/>
        <w:ind w:left="0"/>
        <w:jc w:val="left"/>
      </w:pPr>
      <w:r>
        <w:rPr>
          <w:rFonts w:ascii="Times New Roman"/>
          <w:b/>
          <w:i w:val="false"/>
          <w:color w:val="000000"/>
        </w:rPr>
        <w:t xml:space="preserve"> Глава 1. Общие положения</w:t>
      </w:r>
    </w:p>
    <w:bookmarkEnd w:id="279"/>
    <w:bookmarkStart w:name="z369" w:id="280"/>
    <w:p>
      <w:pPr>
        <w:spacing w:after="0"/>
        <w:ind w:left="0"/>
        <w:jc w:val="both"/>
      </w:pPr>
      <w:r>
        <w:rPr>
          <w:rFonts w:ascii="Times New Roman"/>
          <w:b w:val="false"/>
          <w:i w:val="false"/>
          <w:color w:val="000000"/>
          <w:sz w:val="28"/>
        </w:rPr>
        <w:t xml:space="preserve">
      1. Настоящий регламент собрания местного сообщества Асанского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80"/>
    <w:bookmarkStart w:name="z370" w:id="28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1"/>
    <w:bookmarkStart w:name="z371" w:id="28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2"/>
    <w:bookmarkStart w:name="z372" w:id="28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3"/>
    <w:bookmarkStart w:name="z373" w:id="284"/>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4"/>
    <w:bookmarkStart w:name="z374" w:id="28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85"/>
    <w:bookmarkStart w:name="z375" w:id="28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6"/>
    <w:bookmarkStart w:name="z376" w:id="28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87"/>
    <w:bookmarkStart w:name="z377" w:id="288"/>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88"/>
    <w:bookmarkStart w:name="z378" w:id="289"/>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89"/>
    <w:bookmarkStart w:name="z379" w:id="290"/>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90"/>
    <w:bookmarkStart w:name="z380" w:id="29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91"/>
    <w:bookmarkStart w:name="z381" w:id="29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2"/>
    <w:bookmarkStart w:name="z382" w:id="29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3"/>
    <w:bookmarkStart w:name="z383" w:id="29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4"/>
    <w:bookmarkStart w:name="z384" w:id="29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5"/>
    <w:bookmarkStart w:name="z385" w:id="29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96"/>
    <w:bookmarkStart w:name="z386" w:id="29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7"/>
    <w:bookmarkStart w:name="z387" w:id="29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8"/>
    <w:bookmarkStart w:name="z388" w:id="29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9"/>
    <w:bookmarkStart w:name="z389" w:id="30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0"/>
    <w:bookmarkStart w:name="z390"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301"/>
    <w:bookmarkStart w:name="z392" w:id="30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2"/>
    <w:bookmarkStart w:name="z393" w:id="303"/>
    <w:p>
      <w:pPr>
        <w:spacing w:after="0"/>
        <w:ind w:left="0"/>
        <w:jc w:val="both"/>
      </w:pPr>
      <w:r>
        <w:rPr>
          <w:rFonts w:ascii="Times New Roman"/>
          <w:b w:val="false"/>
          <w:i w:val="false"/>
          <w:color w:val="000000"/>
          <w:sz w:val="28"/>
        </w:rPr>
        <w:t>
      другие текущие вопросы местного сообщества.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0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04"/>
    <w:bookmarkStart w:name="z395" w:id="30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5"/>
    <w:bookmarkStart w:name="z396" w:id="30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06"/>
    <w:bookmarkStart w:name="z397" w:id="30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07"/>
    <w:bookmarkStart w:name="z398" w:id="308"/>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8"/>
    <w:bookmarkStart w:name="z399" w:id="309"/>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09"/>
    <w:bookmarkStart w:name="z400" w:id="31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0"/>
    <w:bookmarkStart w:name="z401" w:id="311"/>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11"/>
    <w:bookmarkStart w:name="z402" w:id="3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2"/>
    <w:bookmarkStart w:name="z403" w:id="31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13"/>
    <w:bookmarkStart w:name="z404" w:id="3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4"/>
    <w:bookmarkStart w:name="z405" w:id="31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5"/>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Курмангазинского районного маслихата от 3 марта 2020 года № 491-VI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p>
      <w:pPr>
        <w:spacing w:after="0"/>
        <w:ind w:left="0"/>
        <w:jc w:val="left"/>
      </w:pPr>
      <w:r>
        <w:rPr>
          <w:rFonts w:ascii="Times New Roman"/>
          <w:b/>
          <w:i w:val="false"/>
          <w:color w:val="000000"/>
        </w:rPr>
        <w:t xml:space="preserve"> Регламент собрания местного сообщества Кигашского сельского округа </w:t>
      </w:r>
    </w:p>
    <w:p>
      <w:pPr>
        <w:spacing w:after="0"/>
        <w:ind w:left="0"/>
        <w:jc w:val="both"/>
      </w:pPr>
      <w:r>
        <w:rPr>
          <w:rFonts w:ascii="Times New Roman"/>
          <w:b w:val="false"/>
          <w:i w:val="false"/>
          <w:color w:val="ff0000"/>
          <w:sz w:val="28"/>
        </w:rPr>
        <w:t xml:space="preserve">
      Сноска. Приложение 7 в редакции решения Курмангазинского районного маслихата Атырауской области от 16.11.2021 № </w:t>
      </w:r>
      <w:r>
        <w:rPr>
          <w:rFonts w:ascii="Times New Roman"/>
          <w:b w:val="false"/>
          <w:i w:val="false"/>
          <w:color w:val="ff0000"/>
          <w:sz w:val="28"/>
        </w:rPr>
        <w:t>86-VII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9" w:id="316"/>
    <w:p>
      <w:pPr>
        <w:spacing w:after="0"/>
        <w:ind w:left="0"/>
        <w:jc w:val="left"/>
      </w:pPr>
      <w:r>
        <w:rPr>
          <w:rFonts w:ascii="Times New Roman"/>
          <w:b/>
          <w:i w:val="false"/>
          <w:color w:val="000000"/>
        </w:rPr>
        <w:t xml:space="preserve"> Глава 1. Общие положения</w:t>
      </w:r>
    </w:p>
    <w:bookmarkEnd w:id="316"/>
    <w:bookmarkStart w:name="z440" w:id="317"/>
    <w:p>
      <w:pPr>
        <w:spacing w:after="0"/>
        <w:ind w:left="0"/>
        <w:jc w:val="both"/>
      </w:pPr>
      <w:r>
        <w:rPr>
          <w:rFonts w:ascii="Times New Roman"/>
          <w:b w:val="false"/>
          <w:i w:val="false"/>
          <w:color w:val="000000"/>
          <w:sz w:val="28"/>
        </w:rPr>
        <w:t xml:space="preserve">
      1. Настоящий регламент собрания местного сообщества Кигашского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17"/>
    <w:bookmarkStart w:name="z441" w:id="31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18"/>
    <w:bookmarkStart w:name="z442" w:id="31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19"/>
    <w:bookmarkStart w:name="z443" w:id="32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0"/>
    <w:bookmarkStart w:name="z444" w:id="321"/>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21"/>
    <w:bookmarkStart w:name="z445" w:id="32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22"/>
    <w:bookmarkStart w:name="z446" w:id="32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3"/>
    <w:bookmarkStart w:name="z447" w:id="32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24"/>
    <w:bookmarkStart w:name="z448" w:id="325"/>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25"/>
    <w:bookmarkStart w:name="z449" w:id="326"/>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26"/>
    <w:bookmarkStart w:name="z450" w:id="327"/>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27"/>
    <w:bookmarkStart w:name="z451" w:id="32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28"/>
    <w:bookmarkStart w:name="z452" w:id="32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29"/>
    <w:bookmarkStart w:name="z453" w:id="33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30"/>
    <w:bookmarkStart w:name="z454" w:id="33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31"/>
    <w:bookmarkStart w:name="z455" w:id="33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32"/>
    <w:bookmarkStart w:name="z456" w:id="33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33"/>
    <w:bookmarkStart w:name="z457" w:id="33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34"/>
    <w:bookmarkStart w:name="z458" w:id="33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35"/>
    <w:bookmarkStart w:name="z459" w:id="33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6"/>
    <w:bookmarkStart w:name="z460" w:id="33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37"/>
    <w:bookmarkStart w:name="z461"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338"/>
    <w:bookmarkStart w:name="z463" w:id="33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9"/>
    <w:bookmarkStart w:name="z464" w:id="340"/>
    <w:p>
      <w:pPr>
        <w:spacing w:after="0"/>
        <w:ind w:left="0"/>
        <w:jc w:val="both"/>
      </w:pPr>
      <w:r>
        <w:rPr>
          <w:rFonts w:ascii="Times New Roman"/>
          <w:b w:val="false"/>
          <w:i w:val="false"/>
          <w:color w:val="000000"/>
          <w:sz w:val="28"/>
        </w:rPr>
        <w:t>
      другие текущие вопросы местного сообщества.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Курмангазинского районного маслихата Атырауской области от 17.05.2023 № </w:t>
      </w:r>
      <w:r>
        <w:rPr>
          <w:rFonts w:ascii="Times New Roman"/>
          <w:b w:val="false"/>
          <w:i w:val="false"/>
          <w:color w:val="000000"/>
          <w:sz w:val="28"/>
        </w:rPr>
        <w:t>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34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41"/>
    <w:bookmarkStart w:name="z466" w:id="34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2"/>
    <w:bookmarkStart w:name="z467" w:id="34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3"/>
    <w:bookmarkStart w:name="z468" w:id="34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4"/>
    <w:bookmarkStart w:name="z469" w:id="34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5"/>
    <w:bookmarkStart w:name="z470" w:id="34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472" w:id="347"/>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47"/>
    <w:bookmarkStart w:name="z473" w:id="34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8"/>
    <w:bookmarkStart w:name="z474" w:id="34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49"/>
    <w:bookmarkStart w:name="z475" w:id="35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50"/>
    <w:bookmarkStart w:name="z476" w:id="35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1"/>
    <w:bookmarkStart w:name="z477" w:id="35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52"/>
    <w:bookmarkStart w:name="z478" w:id="35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3"/>
    <w:bookmarkStart w:name="z479" w:id="35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54"/>
    <w:bookmarkStart w:name="z480" w:id="35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55"/>
    <w:bookmarkStart w:name="z481" w:id="35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6"/>
    <w:bookmarkStart w:name="z482" w:id="35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7"/>
    <w:bookmarkStart w:name="z483" w:id="35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8"/>
    <w:bookmarkStart w:name="z484" w:id="35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9"/>
    <w:bookmarkStart w:name="z485" w:id="36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0"/>
    <w:bookmarkStart w:name="z486" w:id="36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61"/>
    <w:bookmarkStart w:name="z487" w:id="36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2"/>
    <w:bookmarkStart w:name="z488" w:id="36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3"/>
    <w:bookmarkStart w:name="z489" w:id="364"/>
    <w:p>
      <w:pPr>
        <w:spacing w:after="0"/>
        <w:ind w:left="0"/>
        <w:jc w:val="both"/>
      </w:pPr>
      <w:r>
        <w:rPr>
          <w:rFonts w:ascii="Times New Roman"/>
          <w:b w:val="false"/>
          <w:i w:val="false"/>
          <w:color w:val="000000"/>
          <w:sz w:val="28"/>
        </w:rPr>
        <w:t>
      1) дата и место проведения собрания;</w:t>
      </w:r>
    </w:p>
    <w:bookmarkEnd w:id="364"/>
    <w:bookmarkStart w:name="z490" w:id="365"/>
    <w:p>
      <w:pPr>
        <w:spacing w:after="0"/>
        <w:ind w:left="0"/>
        <w:jc w:val="both"/>
      </w:pPr>
      <w:r>
        <w:rPr>
          <w:rFonts w:ascii="Times New Roman"/>
          <w:b w:val="false"/>
          <w:i w:val="false"/>
          <w:color w:val="000000"/>
          <w:sz w:val="28"/>
        </w:rPr>
        <w:t>
      2) количество и список членов собрания;</w:t>
      </w:r>
    </w:p>
    <w:bookmarkEnd w:id="365"/>
    <w:bookmarkStart w:name="z491" w:id="36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6"/>
    <w:bookmarkStart w:name="z492" w:id="36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7"/>
    <w:bookmarkStart w:name="z493" w:id="36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68"/>
    <w:bookmarkStart w:name="z494" w:id="36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69"/>
    <w:bookmarkStart w:name="z495" w:id="37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370"/>
    <w:bookmarkStart w:name="z496" w:id="37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71"/>
    <w:bookmarkStart w:name="z497" w:id="37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72"/>
    <w:bookmarkStart w:name="z498" w:id="37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73"/>
    <w:bookmarkStart w:name="z499" w:id="37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74"/>
    <w:bookmarkStart w:name="z500" w:id="37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75"/>
    <w:bookmarkStart w:name="z501" w:id="37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76"/>
    <w:bookmarkStart w:name="z502" w:id="37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77"/>
    <w:bookmarkStart w:name="z503" w:id="37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78"/>
    <w:bookmarkStart w:name="z504" w:id="37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79"/>
    <w:bookmarkStart w:name="z505" w:id="38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80"/>
    <w:bookmarkStart w:name="z506" w:id="381"/>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