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2e9c1" w14:textId="ce2e9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19 декабря 2019 года № 473-VІ "Об утверждении районного бюджета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Курмангазинского районного маслихата Атырауской области от 9 июня 2020 года № 516-VI. Зарегистрировано Департаментом юстиции Атырауской области 22 июня 2020 года № 4672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с предложением депутатов районного маслихата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19 декабря 2019 года № 473-VІ "Об утверждении районного бюджета на 2020-2022 годы" (зарегистрировано в реестре государственной регистрации нормативных правовых актов за № 4569, опубликовано 15 января 2020 года в эталонном контрольном банке нормативных правовых актов Республики Казахстан)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"15 035 318" заменить цифрами "16 500 481";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"27 750" заменить цифрами "27 767";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"12 170 231" заменить цифрами "13 635 394";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"15 156 117" заменить цифрами "16 621 280";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"Установить на 2020 год объемы субвенций, передаваемых из районного бюджета в бюджеты сельских округов в сумме 1 686 549 тысяч тенге, в том числе: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Құрманғазы 404 584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Макашскому сельскому округу 91 702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Аккольскому сельскому округу 112 554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Енбекшинскому сельскому округу 79 114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Нуржаускому сельскому округу 83 450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Азгирскому сельскому округу 58 734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Дынгызылскому сельскому округу 61 417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сельскому округу Жаңаталап 87 867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Суюндукскому сельскому округу 87 415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Бирликскому сельскому округу 47 235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Кудряшовскому сельскому округу 70 315 тысяч тенге;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Орлинскому сельскому округу 69 376 тысяч тенге;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Байдинскому сельскому округу 72 414 тысяч тенге;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Тенизскому сельскому округу 60 004 тысяч тенге;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Сафонскому сельскому округу 79 580 тысяч тенге;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Кигашскому сельскому округу 62 798 тысяч тенге;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Шортанбайскому сельскому округу 64 719 тысяч тенге;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Коптогайскому сельскому округу 57 322 тысяч тенге;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Асанскому сельскому округу 35 949 тысяч тенге".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"111 206 тысяч тенге на развитие социальной и инженерной инфраструктуры в сельских населенных пунктах в рамках проекта "Ауыл - Ел бесігі"";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85 468 тысяч тенге на проведение работ по подготовке к зимнему периоду".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"213 026" заменить цифрами "381 809";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"64 097" заменить цифрами "204 858";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"74 542" заменить цифрами "306 565";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"160 000" заменить цифрами "110 768";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исключить строки: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"66 763 тысяч тенге на капитальный и текущий ремонт объектов образования";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"87 837 тысяч тенге на проведение работ по подготовке к зимнему периоду".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2"/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"252 000" заменить цифрами "325 836";</w:t>
      </w:r>
    </w:p>
    <w:bookmarkEnd w:id="43"/>
    <w:bookmarkStart w:name="z4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"500 000" заменить цифрами "400 000";</w:t>
      </w:r>
    </w:p>
    <w:bookmarkEnd w:id="44"/>
    <w:bookmarkStart w:name="z5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"557 322" заменить цифрами "519 810";</w:t>
      </w:r>
    </w:p>
    <w:bookmarkEnd w:id="45"/>
    <w:bookmarkStart w:name="z5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"380 000" заменить цифрами "633 400";</w:t>
      </w:r>
    </w:p>
    <w:bookmarkEnd w:id="46"/>
    <w:bookmarkStart w:name="z5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</w:p>
    <w:bookmarkEnd w:id="47"/>
    <w:bookmarkStart w:name="z5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"662 337 тысяч тенге на строительство и (или) реконструкцию объектов жилищно-коммунального хозяйства, инженерно-транспортной инфраструктуры, социально-культурных объектов и инженерно-коммуникационной инфраструктуры в рамках Дорожной карты занятости".</w:t>
      </w:r>
    </w:p>
    <w:bookmarkEnd w:id="48"/>
    <w:bookmarkStart w:name="z5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9"/>
    <w:bookmarkStart w:name="z5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"400 000" заменить цифрами "499 693".</w:t>
      </w:r>
    </w:p>
    <w:bookmarkEnd w:id="50"/>
    <w:bookmarkStart w:name="z5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51"/>
    <w:bookmarkStart w:name="z5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(председатель Р. Султанияев) районного маслихата по вопросам экономики, налоговой и бюджетной политики.</w:t>
      </w:r>
    </w:p>
    <w:bookmarkEnd w:id="52"/>
    <w:bookmarkStart w:name="z5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2020 года.</w:t>
      </w:r>
    </w:p>
    <w:bookmarkEnd w:id="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Жугинисов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Курмангазинского районного маслихата от 9 июня 2020 года № 516-VI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№ 473-VІ от 19 декабря 2019 года</w:t>
            </w:r>
          </w:p>
        </w:tc>
      </w:tr>
    </w:tbl>
    <w:bookmarkStart w:name="z62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8"/>
        <w:gridCol w:w="959"/>
        <w:gridCol w:w="618"/>
        <w:gridCol w:w="6745"/>
        <w:gridCol w:w="33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16 500 481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2 799 320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320340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взимающиеся за совершение юридических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Госпошлина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27767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 налагаемые государственными учреждениями, финансируемыми из государственного бюджета за исключением поступлении от предприятии нефтяного сектора,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13 635 394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13635372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13 635 372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Текущие целевые трансферты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3 361 253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3 746 920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6527199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  <w:tr>
        <w:trPr>
          <w:trHeight w:val="30" w:hRule="atLeast"/>
        </w:trPr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2"/>
        <w:gridCol w:w="902"/>
        <w:gridCol w:w="1225"/>
        <w:gridCol w:w="1225"/>
        <w:gridCol w:w="4885"/>
        <w:gridCol w:w="3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Расходы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16 621 280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731 958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182 272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154 773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547 706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111 206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246 645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72 868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173 777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16 832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13 923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10 090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8 367 351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54 030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7 223 920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7 046 859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6 784 779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110 016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30 669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578 570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1 336 329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443 147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841 304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488 433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125 657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49 844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инвалидов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68 937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25 325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66 480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40 878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2 181 155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357 363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352 856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1 823 792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129 799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110 768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19 031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1 683 993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330 715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81 410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31 121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108 085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89 340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5 182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 сельского хозяйства и земельных отношений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43 757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18 745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36 254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914 693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899 693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730 964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686 900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1 869 836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142 564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1 686 549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16 902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35 789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18 887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-137 701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VІ. Финансирование дефицита (использование профицита) бюджета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137 701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 получаемые местным исполнительным органом района (города областного значения)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131 164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  <w:tr>
        <w:trPr>
          <w:trHeight w:val="30" w:hRule="atLeast"/>
        </w:trPr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