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f147" w14:textId="107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августа 2020 года № 533-VI. Зарегистрировано Департаментом юстиции Атырауской области 10 сентября 2020 года № 4723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LIX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