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29a1" w14:textId="9202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2019 года № 473-VІ "Об утверждении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30 сентября 2020 года № 546-VI. Зарегистрировано Департаментом юстиции Атырауской области 13 октября 2020 года № 4760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2019 года № 473-VІ "Об утверждении районного бюджета на 2020-2022 годы" (зарегистрировано в реестре государственной регистрации нормативных правовых актов за № 4569, опубликовано 15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"16 500 481" заменить цифрами "16 585 651";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"2 799 320" заменить цифрами "2 756 371";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"27 767" заменить цифрами "24 293";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"38 000" заменить цифрами "22 372";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"13 635 394" заменить цифрами "13 782 615";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"16 621 280" заменить цифрами "16 693 304";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"16 902" заменить цифрами "15 994";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"35 789" заменить цифрами "34 881";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"-137 701" заменить цифрами "-123 647";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"137 701" заменить цифрами "123 647";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"131 164" заменить цифрами "117 110";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"социальный налог – 50%" заменить строкой "социальный налог – 75%";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Установить на 2020 год объемы субвенций, передаваемых из районного бюджета в бюджеты сельских округов в сумме 1 699 106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407 932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89 541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114 279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77 868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82 250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59 760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61 279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89 481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92 509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48 274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66 445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69 376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Байдинскому сельскому округу 71 896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64 566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80 707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62 306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65 626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58 662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36 349 тысяч тенге".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"32 927" заменить цифрами "32 299";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"111 206" заменить цифрами "100 710";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"85 468" заменить цифрами "94 340";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"21 700 тысяч тенге на текущее содержание и материально-техническое оснащение учреждений культуры".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"381 809" заменить цифрами "395 341";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"1 030 106" заменить цифрами "1 100 106";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"205 495" заменить цифрами "149 727";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"84 000 тысяч тенге на приобретение жилья коммунального жилищного фонда для малообеспеченных многодетных семей".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"306 565" заменить цифрами "328 520";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"21 700 тысяч тенге на текущее содержание и материально-техническое оснащение учреждений культуры;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 на проведение агитационной работы по введению раздельного сбора твердых бытовых отходов".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"35 789" заменить цифрами "34 881";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"164 706" заменить цифрами "154 210";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"95 375" заменить цифрами "82 229";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 следующего содержания: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Учесть, что на 2020 год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предусмотрено подъемного пособие в сумме, равной стократному месячному расчетному показателю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показателя".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Есенгазиев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30 сентября 2020 года № 546-VI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473-VІ от 19 декабря 2019 года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39"/>
        <w:gridCol w:w="811"/>
        <w:gridCol w:w="416"/>
        <w:gridCol w:w="1070"/>
        <w:gridCol w:w="43"/>
        <w:gridCol w:w="1148"/>
        <w:gridCol w:w="4581"/>
        <w:gridCol w:w="287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16 585 651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13 782 615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13 782 295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3 518 672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