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2109" w14:textId="3a62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30 сентября 2020 года № 547-VI. Зарегистрировано Департаментом юстиции Атырауской области 14 октября 2020 года № 4767.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постановления районного акимата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2814, опубликовано 16 января 2014 года в районной газете "Серпер")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молодежной политики, законодательства и права (председатель М. Куаншалиев).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LX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30 сентября 2020 года № 547-VI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CCР,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4-6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военнообязанные, призывавшиеся на учебные сборы и направлявшиеся в Афганистан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летнего состава, совершавшие вылеты на боевые задания в Афганистан с территории бывшего Союза ССР;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