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2e90" w14:textId="db9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2019 года № 473-VІ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декабря 2020 года № 575-VI. Зарегистрировано Департаментом юстиции Атырауской области 24 декабря 2020 года № 4831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2019 года № 473-VІ "Об утверждении районного бюджета на 2020-2022 годы" (зарегистрировано в реестре государственной регистрации нормативных правовых актов за № 4569,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"16 585 651" заменить цифрами "16 412 601";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"2 756 371" заменить цифрами "2 734 693";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"24 293" заменить цифрами "29 393";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"22 372" заменить цифрами "25 788";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"13 782 615" заменить цифрами "13 622 727";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"16 693 304" заменить цифрами "16 520 254";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"15 994" заменить цифрами "15 135";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"34 881" заменить цифрами "34 928";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"18 887" заменить цифрами "19 793";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"-123 647" заменить цифрами "-122 788";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"123 647" заменить цифрами "122 788";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"117 110" заменить цифрами "117 157";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"18 887" заменить цифрами "19 793";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на 2020 год объемы субвенций, передаваемых из районного бюджета в бюджеты сельских округов в сумме 1 616 832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410 130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89 541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43 152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75 150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81 763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59 404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61 097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89 481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93 288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47 371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66 133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68 857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Байдинскому сельскому округу 69 350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64 566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79 950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62 875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64 900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54 138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35 686 тысяч тенге".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"557 800" заменить цифрами "123 570";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"94 340" заменить цифрами "86 064";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"21 700" заменить цифрами "15 467";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"20 770 тысяч тенге на доплату за квалификационную категорию педагогам государственных организаций дошкольного образования".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"44 064" заменить цифрами "23 283";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"395 341" заменить цифрами "283 346";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"204 858" заменить цифрами "202 858";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"19 758" заменить цифрами "17 100";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"557 800" заменить цифрами "123 570";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"84 000" заменить цифрами "72 400";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"20 770 тысяч тенге на доплату за квалификационную категорию педагогам государственных организаций дошкольного образования".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"328 520" заменить цифрами "390 955";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"87 837" заменить цифрами "78 986";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"21 700" заменить цифрами "15 467";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"325 836" заменить цифрами "603 540";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"34 881" заменить цифрами "34 928";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"515 857" заменить цифрами "461 578";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"4 507" заменить цифрами "2 106";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"499 693" заменить цифрами "668 618";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"18 904" заменить цифрами "19 810";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11 декабря 2020 года № 575-VI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473-VІ от 19 декабря 2019 года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39"/>
        <w:gridCol w:w="811"/>
        <w:gridCol w:w="416"/>
        <w:gridCol w:w="1070"/>
        <w:gridCol w:w="43"/>
        <w:gridCol w:w="1148"/>
        <w:gridCol w:w="4581"/>
        <w:gridCol w:w="287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16 412 601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