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9e3e" w14:textId="23c9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Орлы от 3 июня 2020 года № 27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Орлы Курмангазинского района Атырауской области от 18 сентября 2020 года № 49. Зарегистрировано Департаментом юстиции Атырауской области 25 сентября 2020 года № 4734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№ 12-11/126 от 02 сентября 2020 года аким сельского округа Орлы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Орлы от 03 июня 2020 года № 27 "Об установлении ограничительных мероприятий" (зарегистрированное в реестре государственной регистрации нормативных правовых актов за № 4662 , опубликованный в эталонном контрольном банке нормативных правовых актов Республики Казахстан 09 июня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