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969" w14:textId="402d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января 2020 года № 6. Зарегистрировано Департаментом юстиции Туркестанской области 20 января 2020 года № 5381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15 декабря 2017 года № 360 "Об утверждении регионального перечня приоритетных видов спорта" (зарегистрированное в Реестре государственной регистрации нормативных правовых актов за № 4374, опубликованное 15 января 2018 года в газете "Южный Казахстан" и в эталонном контрольном банке нормативных правовых актов Республики Казахстан в электронном виде 17 января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Калкаманова С.А.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"20"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2117"/>
        <w:gridCol w:w="1800"/>
        <w:gridCol w:w="3543"/>
        <w:gridCol w:w="1479"/>
        <w:gridCol w:w="1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спортивного вида 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"А"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Параканоэ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WTF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"В"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бокс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"С"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 Смешанное боевые единоборство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 (конкур)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ІТҒ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