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e0a" w14:textId="96f8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26 октября 2018 года № 298 "О нормативах отчисления и распределения части чистого дохода областных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5 марта 2020 года № 53. Зарегистрировано Департаментом юстиции Туркестанской области 6 марта 2020 года № 5471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26 октября 2018 года № 298 "О нормативах отчисления и распределения части чистого дохода областных коммунальных государственных предприятий" (зарегистрировано в Реестре государственной регистрации нормативных правовых актов за № 4771, опубликовано 8 ноября 2018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"Норматив отчисления и распределения части чистого дохода областных коммунальных государственных предприятий." дополнить пунктом 1.1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Для государственного предприятия на праве хозяйственного ведения "Оңтүстік жолдары" управления пассажирского транспорта и автомобильных дорог Туркестанской области" на 2019-2021 годы - в размере 10 процентов от чистого дохода.".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Аманбаева Ж.Е.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 внесении изменения в постановление акимата Туркестанской области от 26 октября 2018 года № 298 "О нормативах отчисления и распределения части чистого дохода областных коммунальных государственных предприятий"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