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13ca7" w14:textId="1b13c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Туркестанского областного маслихата от 9 декабря 2019 года № 44/472-VI "Об областном бюджете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Туркестанского областного маслихата от 3 апреля 2020 года № 47/498-VI. Зарегистрировано Департаментом юстиции Туркестанской области 6 апреля 2020 года № 5548.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Туркестанский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Туркестанского областного маслихата от 9 декабря 2019 года № 44/472-VI "Об областном бюджете на 2020-2022 годы" (зарегистрировано в реестре государственной регистрации нормативных правовых актов за № 5296, опубликовано в эталонном контрольном банке нормативных правовых актов Республики Казахстан в электронном виде 19 декабря 2019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Туркестанской области на 2020-2022 годы согласно приложениям 1, 2 и 3 соответственно, в том числе на 2020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591 956 026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24 948 611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4 001 017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5 323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563 001 075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616 760 916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72 065 407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74 906 956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2 841 549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405 075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405 075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бюджета – - 97 275 372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бюджета – 97 275 372 тысяч тенге.";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 цифры "450 000" заменить цифрами "2 370 000";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Туркестанского областного маслихата" в порядке, установленном законодательством Республики Казахстан,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размещение настоящего решения на интернет-ресурсе Туркестанского областного маслихата после его официального опубликования. 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Мейрманов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Туркестанского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Балабиев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Туркестанcкого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 апреля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47/498-VI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Туркестанского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44/472-VI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5"/>
        <w:gridCol w:w="480"/>
        <w:gridCol w:w="1012"/>
        <w:gridCol w:w="1012"/>
        <w:gridCol w:w="6174"/>
        <w:gridCol w:w="2877"/>
      </w:tblGrid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591 956 026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24 948 611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24 948 611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13 724 790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1 555 303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12 169 487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9 659 281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9 659 281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1 195 088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369 452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4 001 017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4 001 017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152 828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1 848 189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1 848 189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563 001 075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563 001 075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3 178 116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3 178 116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557 822 959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557 822 959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в областные бюджеты, бюджеты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Взаимоотношения областного бюджета, бюджетов города республиканского значения, столицы с другими областными бюджетами, бюджетами города республиканского значения, столицы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подгруппа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616 760 916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21 174 377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2 671 619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144 634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135 634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2 083 896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1 784 030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443 089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427 476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317 448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203 206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201 082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278 184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17 895 126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17 895 126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17 895 126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988 615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284 661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188 999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703 954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547 859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8 325 468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8 325 468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8 158 884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7 739 972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416 299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102 800 963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9 566 715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764 373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3 030 873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2 528 770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502 103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5 771 469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2 671 847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3 099 622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16 941 123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16 440 814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16 440 814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488 899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474 950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3 915 841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3 747 385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3 747 385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155 416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1 234 969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71 142 315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71 142 315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человеческого потенциала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217 453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305 395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866 429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22 171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3 007 278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66 400 493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9 478 563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1 556 675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273 721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1 282 954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183 845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приобретенных на условиях финансового лизинга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864 297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4 805 909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4 805 909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4 805 909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57 439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3 058 540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общественного здоровья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243 245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2 499 293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45 350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148 294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34 785 542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3 564 023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2 877 927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764 218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1 136 043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662 076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655 449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563 588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защиты прав и интересов детей, находящихся в воспитательных учреждениях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1 825 798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1 825 798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1 825 798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29 395 721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29 245 225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121 362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135 450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172 648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28 587 323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117 511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44 239 480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6 671 176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6 671 176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6 671 176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37 568 304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37 568 304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2 108 182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910 032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34 302 675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16 560 149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6 181 110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3 445 354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119 310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194 026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742 469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1 326 713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974 913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2 735 756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2 735 756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4 570 070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161 387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4 408 683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93 624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2 659 883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259 558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1 223 183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4 320 274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862 590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цифровизации, государственных услуг и архивов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3 234 235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2 659 020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554 716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439 476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туризма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278 729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туризма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160 747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туризма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туристической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84 043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1 049 219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развития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1 049 219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общественного развития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723 463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95 533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230 223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559 085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47 351 246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32 636 908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32 459 517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315 964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706 125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производства приоритетных культур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1 515 754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476 583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физическим и юридическим лицам затрат на закладку и выращивание уничтоженных плодово-ягодных культур, зараженных бактериальным ожогом плодовых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15 968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102 025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43 314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552 963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51 616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Проведения ветеринарных мероприятий по профилактике и диагностике энзоотических болезней животных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455 407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7 802 435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ревизионных союзов сельскохозяйственных кооперативов на проведение внутреннего аудита сельскохозяйственных кооперативов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57 747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95 951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2 511 029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177 391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4 328 822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4 293 818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4 293 818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5 687 895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5 687 895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5 687 354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Рыбное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Cубсидирование повышения продуктивности и качества товарного рыбоводства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1 414 740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1 311 264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137 895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и защита особо охраняемых природных территорий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592 674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193 596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381 740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2 932 881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2 825 523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90 491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нижестоящим бюджетам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2 735 032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земельной инспекции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107 358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30 928 234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30 928 234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30 570 679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7 453 621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22 909 129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214 273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143 282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33 273 662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21 267 062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21 267 062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1 848 546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12 165 841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7 252 675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12 006 600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125 387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268 145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10 396 194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1 216 874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21 252 261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2 898 957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2 106 255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1 624 713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119 680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114 862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709 874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18 266 805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10 169 576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10 124 576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торговли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112 540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3 650 815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инженерной инфраструктуры в рамках Государственной программы развития регионов до 2025 года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3 560 815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развития человеческого потенциала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1 174 069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1 174 069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здоровья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329 890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132 915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инвестиции и экспорта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14 216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159 499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73 013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86 486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244 840 772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244 840 772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и государственных активов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244 840 772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241 647 618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1 231 270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1 961 884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72 065 407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74 906 956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36 880 521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36 880 521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17 821 357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17 821 357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18 474 164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18 474 164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30 790 572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30 790 572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30 790 572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30 790 572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6 935 863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4 911 824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стратегии и экономического развития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2 024 039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торговли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2 841 549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2 841 549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2 841 549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2 841 549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инвестиции и экспорта области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405 075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-97 275 372</w:t>
            </w:r>
          </w:p>
        </w:tc>
      </w:tr>
      <w:tr>
        <w:trPr>
          <w:trHeight w:val="30" w:hRule="atLeast"/>
        </w:trPr>
        <w:tc>
          <w:tcPr>
            <w:tcW w:w="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97 275 372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