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58f9" w14:textId="7ee5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апреля 2020 года № 88. Зарегистрировано Департаментом юстиции Туркестанской области 9 апреля 2020 года № 5556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техническим и профессиональным, послесредним образованием на 2020-2021 учебный год за счет средств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Калкаманова С.А.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утверждении государственного образовательного заказа на подготовку кадров с техническими профессиональным, послесредним образованием на 2020-2021 учебный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2020-2021 учебный год,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598"/>
        <w:gridCol w:w="1807"/>
        <w:gridCol w:w="883"/>
        <w:gridCol w:w="983"/>
        <w:gridCol w:w="266"/>
        <w:gridCol w:w="1701"/>
        <w:gridCol w:w="1496"/>
        <w:gridCol w:w="1496"/>
        <w:gridCol w:w="1497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Образование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 (по отраслям)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Сервис, экономика и управление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221140,0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и машиностроение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Транспорт (по отраслям)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221140,0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Связь, телекоммуникации и информационные технологии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(инклюзив)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53640,9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66225,7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221140,0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37032,9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Сельское хозяйство, ветеринария и экология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Туркестанской области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