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d681" w14:textId="928d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культур и нормы субсидий, а также объем бюджетных средств на повышение урожайности и качества продукции растениеводства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5 мая 2020 года № 112. Зарегистрировано Департаментом юстиции Туркестанской области 11 мая 2020 года № 5609.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акимата Туркестанской области от 20.09.2022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растениеводства", зарегистрированного в Реестре государственной регистрации нормативных правовых актов за № 20209, акимат Туркестанской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приоритетных культур и нормы субсидий на повышение урожайности и качества продукции растениеводства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 бюджетных средств на повышение урожайности и качества продукции растениеводства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Туркестанской области от 20.09.2022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16 июня 2017 года № 163 "Об утверждении перечня приоритетных сельскохозяйственных культур и нормы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в Южно-Казахстанской области" (зарегистрированное в Реестре государственной регистрации нормативных правовых актов за № 4128, опубликованное в эталонном контрольном банке нормативных правовых актов Республики Казахстан в электронном виде 27 июня 2017 года);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16 ноября 2018 года № 311 "О внесении изменений в постановление акимата Южно-Казахстанской области от 16 июня 2017 года № 163 "Об утверждении перечня приоритетных сельскохозяйственных культур и нормы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(зарегистрированное в Реестре государственной регистрации нормативных правовых актов за № 4787, опубликованное в эталонном контрольном банке нормативных правовых актов Республики Казахстан в электронном виде 19 ноября 2018 года).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Тажибаева У.К.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К.К. Калкаманов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 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 постановлению акимата Туркестанской области от "___"_________ 2020 года №____" Об утверждении переченя приоритетных культур и нормы субсидий, а также объем бюджетных средств на повышение урожайности и качества продукции растениеводства".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5 мая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и нормы субсидий на повышение урожайности и качества продукции растениеводства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Туркестанской области от 20.09.2022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1 тонну,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5 мая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бюджетных средств на повышение урожайности и качества продукции растениеводства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Туркестанской области от 20.09.2022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432 075 000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5 мая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1 тонну на повышение урожайности и качества продукции растениеводства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постановлением акимата Туркестанской области от 20.09.2022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