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92b" w14:textId="09c9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29 мая 2020 года № 49/516-VI. Зарегистрировано Департаментом юстиции Туркестанской области 3 июня 2020 года № 5639. Утратило силу решением Туркестанского областного маслихата от 21 апреля 2021 года № 5/48-VIІ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21.04.2021 № 5/48-VIІ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Туркестанский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дополнительно лекарственные средства отдельным категориям граждан, проживающим в Туркестанской, при амбулаторном лечении по рецептам бесплатно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решении Южно-Казахстанского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2020 года № 49/516-VI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"А" - гемагглютинин 500 ЕД (Диспорт)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лактата 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валерианы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Препарат комплексный кислота аскорбиновая (витамин С)+ рутин (витамин 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Рыбий жир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 растительного происхождения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поливитаминный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морская вода спрей назальный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+ туаминогептан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Препарат комплексный бетаметазон дипропионат + клотримазол + гентамицин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поливитаминов содержащих цинк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Фамотидин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Мебеверин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 + алюминия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Оксалиновая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препараты, сочетающие в своем составе несколько симбиотических культур живых бактерий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гемодериват крови телят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 + калия аспарагинат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гидробромид+ гамма-амино-масляная кислота+ пиридоксин+гамма –амино-бета-оксимасляная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содержащий карнитин+аденозин+ пиридоксин +рибофлавин+ цианокобаламин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Адеметионин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Полифитовое масло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Артикаин гидрохлорид + эпинефрин гидрохлорид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 + дифенгидрамин гидрохлорид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 диизетионат+ хлоргексидин биглюконат +хлоркрезол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Клотримазол+хлорамфеникол+ беклометазон дипропионат (безводный)+ лидокаин гидрохлорид моногидрат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с аскорбиновой кислотой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Хлоргексидин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Сульфатиазол серебра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 100мг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2020 года № 49/516-VI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Южно-Казахстанского областного маслихата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6/86-IV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1983, опубликован 05 мая 2008 года в газете "Южный Казахстан");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сентября 2011 года № 44/432-IV "О внесении изменений и дополнений в решение Южно-Казахстанского областного маслихата от 11 апреля 2008 года № 6/86-IV "О дополнительном представлении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2057, опубликован 10 октября 2011 года в газете "Южный Казахстан");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марта 2013 года № 12/96-V "О внесении изменения в решение Южно-Казахстанского областного маслихата от 11 апреля 2008 года 6/86-IV "О дополнительном представлении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2278, опубликован 15 мая 2013 года в газете "Южный Казахстан");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14/128-V "О внесении изменений в решение Южно-Казахстанского областного маслихата от 11 апреля 2008 года № 6/86-IV "О дополнительном представлении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2338, опубликован 3 августа 2013 года в газете "Южный Казахстан");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26/211-V "О внесении дополнения в решение Южно-Казахстанского областного маслихата от 11 апреля 2008 года № 6/86-IV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2664, опубликован 28 мая 2014 года в газете "Южный Казахстан");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44/370-V "О внесении дополнения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3511, опубликован 14 января 2016 года в газете "Южный Казахстан");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февраля 2016 года № 47/390-V "О внесении дополнений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3619, опубликован 15 марта 2016 года в газете "Южный Казахстан");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13/153-VІ "О внесении дополнений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4163, опубликован 24 июля 2017 года в газете "Южный Казахстан" и эталонном контрольном банке нормативных правовых актов Республики Казахстан 31 июля 2017 года);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21/246-VІ "О внесении дополнений в решение Южно-Казахстанского областного маслихата от 11 апреля 2008 года № 6/86-IV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4507, опубликован 19 апреля 2018 года в газете "Южный Казахстан" и эталонном контрольном банке нормативных правовых актов Республики Казахстан в электронном виде 13 апреля 2018 года);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25/291-VІ "О внесении дополнений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4670, опубликован 16 июля 2018 года в газете "Южный Казахстан" и эталонном контрольном банке нормативных правовых актов Республики Казахстан в электронном виде 17 июля 2018 года).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