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236a" w14:textId="a30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 июля 2020 года № 50/528-VI. Зарегистрировано Департаментом юстиции Туркестанской области 10 июля 2020 года № 5703.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702 486 597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24 129 765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4 278 091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674 073 418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727 795 282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71 989 409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74 877 883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2 888 474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405 075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- 97 703 169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97 703 169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"2 370 000" заменить цифрами "1 357 528";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7145"/>
        <w:gridCol w:w="24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702 486 597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727 795 282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21 294 258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9 293 165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9 293 165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7 935 729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108 052 561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9 248 932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75 988 345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75 988 345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11 727 142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54 723 413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49 377 935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60 905 211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21 189 760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31 585 255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22 585 056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3 537 693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4 376 222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61 425 509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46 449 841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5 687 354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1 408 608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1 568 215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48 975 140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19 861 807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18 199 317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26 831 252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5 430 420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4 086 255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-97 703 169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97 703 169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