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9445" w14:textId="b13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июля 2020 года № 150. Зарегистрировано Департаментом юстиции Туркестанской области 22 июля 2020 года № 5728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2020-2021 учебный год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развития человеческого потенциала Туркестанской области", "Управление общественного здоровья Туркестанской области", "Управление координации занятости и социальных программ Туркестанской области" в установленном законодательством порядке, обеспечить размещение государственного образовательного заказа на подготовку кадров в учебных заведениях технического и профессионального, послесреднего образования на 2020-2021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-Контроль за исполнением настоящего постановления возложить на заместителя акима области Калкаманова С.А.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 размещении государственного образовательного заказа на подготовку кадров с техническим и профессиональным, послесредним образованием на 2020-2021 учебный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на 2020-2021 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712"/>
        <w:gridCol w:w="1"/>
        <w:gridCol w:w="1"/>
        <w:gridCol w:w="1670"/>
        <w:gridCol w:w="276"/>
        <w:gridCol w:w="305"/>
        <w:gridCol w:w="328"/>
        <w:gridCol w:w="391"/>
        <w:gridCol w:w="763"/>
        <w:gridCol w:w="41"/>
        <w:gridCol w:w="4"/>
        <w:gridCol w:w="36"/>
        <w:gridCol w:w="14"/>
        <w:gridCol w:w="14"/>
        <w:gridCol w:w="503"/>
        <w:gridCol w:w="311"/>
        <w:gridCol w:w="317"/>
        <w:gridCol w:w="164"/>
        <w:gridCol w:w="1056"/>
        <w:gridCol w:w="1529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индустриально-строительный колледж"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 видео)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многопрофильно-технический колледж"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автослесарь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 в газовом хозяйстве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 в газовом хозяйстве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 имени Дауренбека Курманбека"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индустриально-технический колледж"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Д.Конаева" управления развития человеческого потенциала Туркестанской области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имени Гани Муратбаева"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"Махтааральский аграрный колледж"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многопрофильный, ремесленный колледж"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шерсти и кожи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керамики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аграрный колледж"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развития человеческого потенциала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"Туркестанский высший медицинский колледж" управления общественного здоровья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"Жетысайский высший медицинский колледж" управления общественного здоровья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колледж "Болашақ"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 (инклюзив)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 Казахстанский Гуманитарно-финансовый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колледж имени Анвара Исмаилова"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дерева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 агроэкономический колледж имени Ерхали Сарманова"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"Аксукентский многопрофильный колледж" учреждения Казахстанский университет Дружбы народов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эксплуатация, обслуживание и ремонт электрического и электромеханического оборудования (по видам)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"Парасат" института Мардана Сапарбаева"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"Кентауский гуманитарно-технический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 учреждение "Казахско-немецкий политехнический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Арыстанбаб"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колледж" Казахской академии транспорта и коммуникаций имени М. Тынышпаева"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"Мирас"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педагогический колледж Shymkent"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Сарыағаш"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"Частное учреждение Аксукентский гуманитарный технический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развития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1414032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