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77db" w14:textId="d8a7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политическим государственным служащим и административным государственным служащим корпуса "А" и его описание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13 августа 2020 года № 165. Зарегистрировано Департаментом юстиции Туркестанской области 13 августа 2020 года № 5752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политическим государственным служащим и административным государственным служащим корпуса "А"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политических государственных служащих и административных государственных служащих корпуса "А"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29 июня 2017 года № 173 "Об утверждении Правил выдачи служебного удостоверения государственным служащим государственного учреждения "Аппарат акима Южно-Казахстанской области", исполнительных органов, финансируемых из областного бюджета Южно-Казахстанской области, и его описание" (зарегистрировано в Реестре государственной регистрации нормативных правовых актов № 4167, опубликовано 28 июля 2017 года в газете "Южный Казахстан" и 27 июня 2017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 Тургумбекова А.Е.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 2020 года №____ "Об утверждении Правил выдачи служебного удостоверения политическим государственным служащим и административным государственным служащим корпуса "А"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 2020 года № 165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политическим государственным служащим и административным государственным служащим корпуса "А"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политическим государственным служащим и административным государственным служащим корпуса "А" и его описание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 порядок выдачи служебного удостоверения политическим государственным служащим и административным государственным служащим корпуса "А.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политического государственного служащего и административного государственного служащего корпуса "А" (далее – служебное удостоверение) является документом, подтверждающим их государственную должность и должностные полномочия.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настоящим постановлением.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 за подписью акима области – заместителям акима области, руководителю аппарата акима области, акимам городов и районов.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Служебное удостоверение выдается политическим государственным служащим и административным государственным служащим корпуса "А" при назначении на должность, изменении должности, смене фамилии, при утере, а также порче (износе), по истечении срока действия ранее выданного служебного удостоверения.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 выдается сроком на два года.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выдачи и возврата служебных удостоверений осуществляется в журнале учета выдачи и возврата служебных удостоверений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 выдается работнику под роспись.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Журнал учета выдачи и возврата служебных удостоверений хранится в службе управления персоналом аппарата акима Туркестанской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вручении служебного удостоверения работник службы управления персоналом, проводит устные разъяснения по его использованию.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 в случаях изменения должности, смены фамилии, а также порче (износе), истечения срока действия ранее выданное служебное удостоверение изымается работником службы управления персоналом.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 и уничтожения служебных удостоверений осуществляется руководителем службы управления персоналом.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утери служебного удостоверения его владелец незамедлительно извещает в письменной (произвольной) форме службу управления персоналом аппарата акима области и подает объявление в средства массовой информации, распространяемые на соответствующей территории, о недействительности утерянного служебного удостоверения.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Новое служебное удостоверение взамен утерянного, испорченного (изношенного), при смене фамилии выдается службой управления персоналом, после получения письменного извещения об утере, порче (износе) служебного удостоверения или смене фамилии.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службой управления персоналом в установленном порядке рассматривается необходимость проведения служебного расследования.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сотрудник сдает служебное удостоверение в службу управления персоналом аппарата акима области в последний рабочий день.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выдачи и возврата служебных удостоверений государственного органа при сдаче служебного удостоверения ставится подпись лица, ответственного за учет и выдачу служебных удостоверений.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сотрудниками подлежат уничтожению комиссионно с составлением соответствующего акта об уничтожении в произвольной форме. Комиссия по уничтожению служебных удостоверений создается в составе не менее трех человек, включая ответственного работника за учет и выдачу служебных удостоверений, работника финансово-хозяйственной службы и работников иных структурных подразделений государственного органа.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 2020 года № 165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сделан из кожи или кожзаменителя высокого качества бордового цвета.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удостоверения (в свернутом состоянии) по центру расположено изображение Государственного Герба Республики Казахстан золотистого цвета, ниже типографским шрифтом выполнена надпись "ТҮРКІСТАН ОБЛЫСЫНЫҢ ӘКІМДІГІ".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Левая и правая внутренняя часть удостоверения: на белом фоне изображен защитный тангир голубого цвета с использованием скрытой формы солнца и парящего орла в круге. В верхней части размещено наименование государственного органа (на государственном и русском языках), ниже указывается номер удостоверения, фамилия, имя, отчество (при наличии), занимаемая должность государственного служащего.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(анфас, цветная), текст на государственном языке, заверенный подписью акима области и гербовой печатью государственного органа.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 на голубом фоне, под гербом надпись лазурного цвета "ҚАЗАҚСТАН" и текст на русском языке. Ниже указывается срок действия удостоверения на государственном и русском языках (выдается сроком на два года).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политическим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служебного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3513"/>
        <w:gridCol w:w="890"/>
        <w:gridCol w:w="1575"/>
        <w:gridCol w:w="1575"/>
        <w:gridCol w:w="3515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служебного удостоверения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служебного удостоверения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политическим государственным служащим и административным государственным служащим корпуса "А", пронумеровывается и заверяется подписью и печатью службой управления персоналом аппарата акима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