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11a0" w14:textId="dca1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9 декабря 2019 года № 44/472-VI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11 декабря 2020 года № 54/556-VI. Зарегистрировано Департаментом юстиции Туркестанской области 14 декабря 2020 года № 5946.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44/472-VI "Об областном бюджете на 2020-2022 годы" (зарегистрировано в реестре государственной регистрации нормативных правовых актов за № 5296, опубликовано в эталонном контрольном банке нормативных правовых актов Республики Казахстан в электронном виде 19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Туркестанской области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692 346 987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26 193 524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7 282 206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658 824 257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731 887 956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52 931 726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58 860 060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5 928 334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172 039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172 039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- 92 644 734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92 644 734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бюджет района Байдибек – 49,4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40,3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34,9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66,7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42,5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30,5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36,8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33,8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49,1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22,8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85,3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50,6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59,7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65,1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33,3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57,5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68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57,9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69,5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63,2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66,2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50,9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77,2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14,7 процента;"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бюджет района Байдибек – 49,4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40,3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32,7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34,9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71,1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42,5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32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42,1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36,7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30,5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36,8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33,8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49,1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22,8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85,3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района Байдибек – 50,6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Жетысайского района – 59,7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 – 67,3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Келесского района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Мактааральского района – 65,1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Ордабасынского района – 28,9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Отрарского района – 57,5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района – 68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района – 57,9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Сузакского района – 63,3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района – 69,5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района – 63,2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Шардаринского района – 66,2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Арысь – 50,9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Кентау – 77,2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Туркестан – 14,7 процента;";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областного маслихата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Рахиев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54/556-VI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44/472-VI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404"/>
        <w:gridCol w:w="851"/>
        <w:gridCol w:w="851"/>
        <w:gridCol w:w="7145"/>
        <w:gridCol w:w="2422"/>
      </w:tblGrid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692 346 987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26 193 524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26 193 524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15 430 520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2 462 669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12 967 851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10 007 534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10 007 534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755 470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419 603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7 282 206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7 282 206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689 391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310 944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2 304 768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2 304 768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658 824 257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658 824 257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6 745 097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6 745 097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644 299 160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644 299 160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731 887 956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23 924 625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2 969 844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2 237 744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2 106 598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409 978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20 373 045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20 373 045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20 373 045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942 507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700 545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544 609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419 789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10 356 822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10 356 822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9 510 183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8 873 249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634 321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846 639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105 847 164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9 103 620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2 693 095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2 195 326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5 646 475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2 592 008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3 054 467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16 096 111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15 468 793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15 468 793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604 537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4 431 335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4 311 396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4 311 396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913 007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75 303 091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870 250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232 477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3 016 991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70 624 185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13 109 188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4 498 607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3 613 112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432 394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4 584 049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4 584 049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4 584 049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3 968 013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3 968 013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3 463 832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41 067 910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3 666 506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2 992 834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661 633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389 718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1 272 779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35 694 542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35 552 640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210 968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34 915 684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61 551 236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56 023 038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56 023 038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241 906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2 178 182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13 984 303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39 618 647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24 992 407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14 791 621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3 352 723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749 270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1 192 018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1 044 180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11 438 898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11 438 898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4 953 602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4 840 110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2 261 395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2 139 642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3 691 407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2 388 501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1 809 496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996 440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694 285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293 087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62 418 190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41 956 994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37 836 286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1 515 754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547 122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12 162 762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9 922 212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2 519 765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1 146 504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4 120 708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4 120 708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8 464 705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8 434 615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6 185 982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6 185 982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6 185 441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1 378 690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1 275 214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167 201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376 220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4 081 864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3 974 169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3 881 674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107 695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38 553 594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38 553 594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38 206 303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4 201 309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33 342 097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447 797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212 920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48 835 166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28 427 835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28 427 835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9 581 282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11 476 241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7 370 312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20 407 331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20 407 331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18 402 908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1 616 413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38 203 152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3 815 064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2 133 899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1 512 357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409 680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34 341 890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23 453 602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23 453 602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6 174 276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6 138 276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2 997 178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2 997 178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585 128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536 698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116 166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340 437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261 336 078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261 336 078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261 336 078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241 647 618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15 484 102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1 961 884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58 860 060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26 920 204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26 920 204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9 283 612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9 283 612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17 051 592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17 051 592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24 703 993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24 703 993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24 703 993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24 703 993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6 935 863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5 928 334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5 928 334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5 928 334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5 928 109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-92 644 734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92 644 734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