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053" w14:textId="c5c8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2020 года № 260. Зарегистрировано Департаментом юстиции Туркестанской области 25 декабря 2020 года № 5973.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20991, постановлением Правительства Республики Казахстан от 23 декабря 2020 года № 880 "О выделении средств из резерва Правительства Республики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следующее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резерва Правительства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Жетписбай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 внесении дополнения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резерва Правительства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