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486a" w14:textId="ea04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10 февраля 2020 года № 78. Зарегистрировано Департаментом юстиции Туркестанской области 11 февраля 2020 года № 5418. Утратило силу постановлением акимата города Арыс Туркестанской области от 20 мая 2020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20.05.2020 № 187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 "О местном государственном управлении и самоуправлении в Республике Казахстан",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коллектора Западного водосбора Туркестанского филиала Республиканского государственного предприятия "Казсушар" на праве хозяйственного ведения Министерства сельского хозяйства Республики Казахстан временный безвозмездный краткосрочный публичный сервитут,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С.Дарибая.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коллектора Западного водосбора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1794"/>
        <w:gridCol w:w="1794"/>
        <w:gridCol w:w="611"/>
        <w:gridCol w:w="611"/>
        <w:gridCol w:w="611"/>
        <w:gridCol w:w="611"/>
        <w:gridCol w:w="1795"/>
        <w:gridCol w:w="1457"/>
        <w:gridCol w:w="1796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сенокосы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Байыркум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