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999e" w14:textId="bd29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4 мая 2020 года № 177. Зарегистрировано Департаментом юстиции Туркестанской области 4 мая 2020 года № 5595. Утратило силу постановлением акимата города Арыс Туркестанской области от 16 марта 2021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16.03.2021 № 107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№ 14010), акимат города Арыс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 октября 2019 года № 302 "Об установлении квоты рабочих мест для инвалидов" (зарегистрировано в Реестре государственной регистрации нормативных правовых актов 3 октября 2019 года за № 5193 и опубликовано в эталонном контрольном банке нормативных правовых актов Республики Казахстан в электронном виде 14 октября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Р.Айтбаева.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6306"/>
        <w:gridCol w:w="1702"/>
        <w:gridCol w:w="1555"/>
        <w:gridCol w:w="1706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С.Сейфуллина" государственного учреждения "Отдел образования" города Арысь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С.Адамбекова" государственного учреждения "Отдел образования" города Арысь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11 имени Б.Момышулы" государственного учреждения "Отдел образования" города Арысь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М.Шаханова" государственного учреждения "Отдел образования" города Арысь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Б.Онтаева" государственного учреждения "Отдел образования" города Арысь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 имени Ережепбая Молдабаева" государственного учреждения "Отдел образования" города Арысь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"Қызмет-Сервис-Арыс"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"Арысская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