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7f68" w14:textId="640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20 мая 2020 года № 187. Зарегистрировано Департаментом юстиции Туркестанской области 21 мая 2020 года № 5629.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года" О местном государственном управлении и самоуправлении в Республике Казахстан",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коллектора Западного водосбора Туркестанского филиала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временный безвозмездный краткосрочный публичный сервитут,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Арыс Туркестанской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города Арыс Туркестанской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С.Дарибая.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коллектора Западного водосбора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