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ec1b" w14:textId="d48e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места и (или) маршруты для осуществления выездной торговли на территории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9 июня 2020 года № 204. Зарегистрировано Департаментом юстиции Туркестанской области 16 июня 2020 года № 5655. Утратило силу постановлением акимата города Арыс Туркестанской области от 16 января 2023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Туркестанской области от 16.01.2023 № 14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города Арыс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и (или) маршруты для осуществления выездной торговли на территории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города Арыс от 11 октября 2017 года № 364 "Об определении специально отведенных мест для осуществления выездной торговли на территории города Арыс" (зарегистрировано в Реестре государственной регистрации нормативных правовых актов 23 октября 2017 года за № 4240, опубликовано 28 октября 2017 года в газете "Арыс ақиқаты" и в эталонном контрольном банке нормативных правовых актов Республики Казахстан в электронном виде 31 октября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акима" города Арыс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Арыс.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С.Дарибая.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и (или) маршруты для осуществления выездной торговли на территории города Арыс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Привокзальная, возле старого здания Казпочты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У.Азизаева и Шпал завода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И.Акынбекова, перед многоэтажными жилыми домами № 127, № 128, № 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перед многоэтажными жилыми домами № 5, № 7, №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перед многоэтажными жилыми домами № 36, № 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М.Султанкожаулы, перед многоэтажными жилыми домами № 110, № 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многоэтажными жилыми домами № 1 и № 3, по улице № 1, микрорайона Коктем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многоэтажными жилыми домами № 37 и № 39, по улице № 8, микрорайона Коктем 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Монтайтас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Монтайтасского сельского клуба, село Монтайтас, улица Б.Онтаева №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Шымкент-Арыс шоссе, восточная сторона здания Арысского группового водопровода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