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88f7d" w14:textId="2688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по городу Арыс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Арысского городского маслихата Туркестанской области от 24 июня 2020 года № 52/363-VI. Зарегистрировано Департаментом юстиции Туркестанской области 14 июля 2020 года № 5709. Утратило силу решением Арысского городского маслихата Туркестанской области от 27 апреля 2021 года № 6/27-VІІ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Арысского городского маслихата Туркестанской области от 27.04.2021 № 6/27-VІІ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 - коммунального хозяйства" (зарегистрировано в Реестре государственной регистрации нормативных правовых актов № 11015), маслихат города Арыс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по городу Арыс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Арысского городского маслихата от 24 марта 2017 года № 11/79-VІ "Об определении размера и порядка оказания жилищной помощи по городу Арыс" (зарегистрировано в Реестре государственной регистрации нормативных правовых актов № 4020, опубликовано в Эталонном контрольном банке нормативных правовых актов Республики Казахстан в электронном виде 13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города Арыс" в порядке, установленном законодательством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аппарат маслихата города Арыс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Арысского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Арыс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июня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52/363-VІ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городу Арыс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Настоящие размер и порядок оказания жилищной помощи по городу Арыс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 и определяют размер и порядок оказания жилищной помощи по городу Арыс.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размере и порядке оказания жилищной помощи используются основные понятия: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- физическое или юридическое лицо, осуществляющее функции по управлению объектом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города Арыс", предоставляющий жилищную помощь (далее – уполномоченный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проверку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малообеспеченные семьи (граждане) – лица, которые в соответствии с жилищным законодательством Республики Казахстан имеют право на получение жилищной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некоммерческое акционерное общество "Государственная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услуга получателю по принципу "одного окна", а также обеспечения оказания государственных услуг в электронной форме.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данной местности на оплату: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(гражданам),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являющимся собственниками или нанимателями (поднанимателями)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 принимаемые к исчислению жилищной помощи, определяются как сумма расходов по каждому из вышеуказанных направлений.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цели, установленных местными представительными органами.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здания),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Семья (гражданин) (либо его представитель по нотариально заверенной доверенности) вправе обратиться в Государственную корпорацию или на веб-портал "электронного правительства" за назначением жилищной помощи один раз в квартал.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составляет восемь рабочих дней.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Доля предельно допустимых расходов в пределах установленных норм устанавливается в размере 10 процентов от совокупного дохода.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назначения жилищной помощи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семья (гражданин) (либо его представитель по нотариально заверенной доверенности) обращается в Государственную корпорацию и/или посредством веб-портала "электронного правительства" с предоставлением следующих документов: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документа, удостоверяющего личность заявителя (оригинал представляется для идентификации личности);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документа, подтверждающего доходы семьи. Порядок исчисления совокупного дохода семьи (гражданина Республики Казахстан), претендующей на получение жилищной помощи, определяется уполномоченным органом в сфере жилищных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справки об отсутствии (наличии) недвижимого имущества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справки о пенсионных отчислениях (за исключением сведений, получаемых из соответствующих государственных информационных систем);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справки с места работы либо справки о регистрации в качестве безработного лица;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сведений об алиментах на детей и других иждивенцев;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банковского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счета о размерах ежемесячных взносов на содержание жилого дома (жилого здания);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счета на потребление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квитанции-счета за услуги телекоммуникаций или копии договора на оказание услуг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счета о размере арендной платы за пользование жилищем, арендованным местным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исполнительным органом в частном жилищном фонде, предъявленного местным исполнительным органом.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документов, не предусмотренных настоящим пунктом, не допускается.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повторном обращении семья (гражданин) (либо его представитель по нотариально заверенной доверенности) представляет только подтверждающие документы о доходах семьи и счета на коммунальные расходы, за исключением случая,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приеме документов через Государственную корпорацию услуга получателю выдается расписка о приеме соответствующих документов.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 случае представления неполного пакета документов,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работник Государственной корпорации выдает расписку об отказе в приеме документов.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случае обращения через веб-портал "электронного правительства", услуга получателю в "личный кабинет" направляются статус о принятии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корпорация принимает заявление посредством информационной системы и направляет его в уполномоченный орган, осуществляющий назначение жилищной помощи.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Уполномоченный орган отказывает в предоставлении жилищной помощи на основании установления недостоверности документов, представленных семьей (гражданином) (либо его представителем по нотариально заверенной доверенности), и (или) данных (сведений), содержащихся в них, и в течение 5 (пять) рабочих дней со дня подачи заявления направляет заявителю мотивированный отказ посредством веб-портала "электронного правительства" либо Государственной корпорации.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Решение о назначении жилищной помощи либо мотивированный ответ об отказе в предоставлении услуги принимается уполномоченным органом, осуществляющим назначение жилищной помощи. Уведомление о назначении либо мотивированный ответ об отказе в назначении жилищной помощи направляется в Государственную корпорацию или "личный кабинет" в виде электронного документа.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Лица, имеющие в частной собственности более одной единицы жилья (квартиры, дома) или сдающие жилые помещения в наем (аренду), утрачивают право на получение жилищной помощи.</w:t>
      </w:r>
    </w:p>
    <w:bookmarkEnd w:id="22"/>
    <w:bookmarkStart w:name="z2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нормативов оказания жилищной помощи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предоставлении жилищной помощи уполномоченным органом учитываются следующие нормы: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норма площади жилища, обеспечиваемая компенсационными мерами, эквивалентна норме предоставления жилища на одного человека, установленной жилищным законодательством и составляет 18 квадратных метров полезной площади жилища на каждого члена семьи, проживающей в многокомнатных квартирах (жилых помещениях), для проживающих в однокомнатных квартирах (жилых помещениях) – общая полезная площадь жилища. Социальная норма площади жилища для одиноко проживающих граждан, проживающих в многокомнатных квартирах (жилых помещениях) - 30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нормы потребления электроэнергии, холодной воды, канализации, горячей воды, мусора удаления, газа и теплоснабжения устанавливаются услугодателями или органом, утверждающим нормативы. Расходы, принимаемые к расчету потребления коммунальных услуг, определяются по фактическим затратам за предыдущий квартал, но не более установленных нормативов потребления коммунальных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потребление твердого топлива по фактическим расходам, с предъявлением счетов поставщиков услуг (квитанции, накладные, счета-фактуры), учет социальной нормы расхода 1 килограмма твердого топлива (угля) на 1 метр квадратный с условием не превышения 1000 килограмм на дом в расчете на один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норма потребления газа баллонного по фактическим расходам, с предъявлением счетов поставщиков услуг (квитанции, справки) на одну семью (семья из 4-х и более человек) 20 килограммов в месяц, в том числе на одного человека не более 5 килограммов потребления газа баллонного, независимо от наличия или отсутствия центрального горячего водоснабжения.</w:t>
      </w:r>
    </w:p>
    <w:bookmarkStart w:name="z2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Определение размера назначения жилищной помощи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Доля предельно-допустимых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устанавливается к совокупному доходу семьи (гражданина) в размере 10 процентов.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Совокупный доход семьи (гражданина), претендующей на получение жилищной помощи определяется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> Министра индустрии и инфраструктурного развития Республики Казахстан от 24 апреля 2020 года № 226 "Об утверждении Порядка исчисления совокупного дохода семьи (гражданина Республики Казахстан), претендующей на получение жилищной помощи.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18 изложен в новой редакции на русском языке, текст на государственном языке не меняется решением Арысского городского маслихата Туркестанской области от 23.09.2020 </w:t>
      </w:r>
      <w:r>
        <w:rPr>
          <w:rFonts w:ascii="Times New Roman"/>
          <w:b w:val="false"/>
          <w:i w:val="false"/>
          <w:color w:val="000000"/>
          <w:sz w:val="28"/>
        </w:rPr>
        <w:t>№ 54/382-VI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предоставлении документов, подтверждающих доход гражданина, безработными лицами предоставляются документы подтверждающие их регистрацию в качестве безработных в уполномоченных органах по вопросам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1 и 2 группы, детьми инвалидами до 16 лет, лицами старше восьмидесяти лет, детьми в возрасте до семи лет.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Компенсация повышения тарифов абонентской платы за телефон, подключенный к сети телекоммуникаций,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компенсации повышения тарифов абонентской платы за оказание услуг телекоммуникаций социально защищаемым гражданам, утвержденными постановлением Правительства Республики Казахстан от 14 апреля 2009 года № 512.</w:t>
      </w:r>
    </w:p>
    <w:bookmarkEnd w:id="30"/>
    <w:bookmarkStart w:name="z3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Выплата жилищной помощи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Выплата жилищной помощи малообеспеченным семьям (гражданам) осуществляется уполномоченным органом по заявлению получателя жилищной помощи через банки второго уровня, на лицевые счета получателя жилищной помощи.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