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81e8" w14:textId="2428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23 сентября 2020 года № 54/380-VI. Зарегистрировано Департаментом юстиции Туркестанской области 8 октября 2020 года № 5829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маслихат города Арыс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города Арыс,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25 сентября 2012 года №8/44-V (зарегистрировано в реестре государственной регистрации нормативных правовых актов за №2127)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для земель, находящихся в зонах 1, 2, 3, 4 и 5 за исключением земель, выделенных (отведенных) под автостоянки (паркинги), автозаправочные станции на 50 (пятьдесять) процентов.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Арысского городского маслихата Туркестанской области от 01.10.2024 </w:t>
      </w:r>
      <w:r>
        <w:rPr>
          <w:rFonts w:ascii="Times New Roman"/>
          <w:b w:val="false"/>
          <w:i w:val="false"/>
          <w:color w:val="000000"/>
          <w:sz w:val="28"/>
        </w:rPr>
        <w:t>№ 22/133-VIII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Арыс" в порядке, установленном законодательством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города Арыс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