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66542" w14:textId="29665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30 декабря 2019 года № 334 "О бюджете сел и сельских округов города Кентау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25 июня 2020 года № 369. Зарегистрировано Департаментом юстиции Туркестанской области 2 июля 2020 года № 5689.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> пункта 1 статьи 6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23 декабря 2019 года № 328 "О городском бюджете на 2020-2022 годы" зарегистрированного в Реестре государственной регистрации нормативных правовых актов за № 5333, Кентауский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30 декабря 2019 года № 334 "О бюджете сел и сельских округов города Кентау на 2020-2022 годы" (зарегистрировано в Реестре государственной регистрации нормативных правовых актов за № 5353, в эталонном контрольном банке нормативно правовых актов Республики Казахстан в электронном виде 15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Байылдыр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88 721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88 246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88 721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дефицита(использование профицита) бюджета –0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Ачисай на 2020-2022 годы согласно приложениям 4, 5 и 6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62 087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–683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61 295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62 549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дефицита(использование профицита) бюджета –462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бюджетсела Карнак на 2020-2022 годы согласно приложениям 7, 8 и 9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263 134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6 717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255 917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265 996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–2862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2862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села Хантаги на 2020-2022 годы согласно приложении 10, 11 и 12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150 944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–2 967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147 827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176 494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-25 550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25 550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25 550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сельского округа Жуйнек на 2020-2022 годы согласно приложениям 13, 14 и 15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184 113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180 191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187 710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–3597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3597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сельского округа Карашык на 2020-2022 годы согласно приложениям 16, 17 и 18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140 536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3 810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136 696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–144 508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–3972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3972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сельского округа Орангай на 2020-2022 годы согласно приложениям 19, 20 и 21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313 424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–4 231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309 053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316 260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2836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2836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сельского округа Иассы на 2020-2022 годы согласно приложениям 22, 23 и 24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126 567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–1 456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124 811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126 837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–270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сельского округа Шага на 2020-2022 годы согласно приложениям 25, 26 и 27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482 632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–3 276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479 208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486 012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–3380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3380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сельского округа Ески Икан на 2020-2022 годы согласно приложениям 28, 29 и 30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165 934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–5287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–160 127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–168 506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–2572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2572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сельского округа Жана Икан на 2020-2022 годы согласно приложениям 31, 32 и 33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122 788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–2 939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119 669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–123 381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сельского округа Шорнак на 2020-2022 годы согласно приложениям 34, 35 и 36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213 946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5 218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208 438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–215 943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–1997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1997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сельского округа Бабайкорган на 2020-2022 годы согласно приложениям 37, 38 и 39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64 571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3 114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61 247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–65 009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–438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сельского округа Майдантал на 2020-2022 годы согласно приложениям 40, 41 и 42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82 972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81 674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84 240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–1268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1268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сельского округа Ушкайык на 2020-2022 годы согласно приложениям 43, 44 и 45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128 667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–1 702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126 765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129 372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–705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705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бюджет сельского округа Жибек Жолы на 2020-2022 годы согласно приложениям 46, 47 и 48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106 392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105 311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–106 814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–422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422 тысяч тенге.".</w:t>
      </w:r>
    </w:p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Кентауского городского маслихата" в порядке установленном законодательством Республики Казахстан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решения на интернет-ресурсе Кентауского городского маслихата после его официального опубликования. </w:t>
      </w:r>
    </w:p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Садуов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2020 года № 369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cела Байылдыр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2020 года № 369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cела Ачисай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3"/>
        <w:gridCol w:w="6332"/>
        <w:gridCol w:w="1930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2020 года № 369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Карнак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263 134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-2 862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2020 года № 369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Хантаги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-25 550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2020 года № 369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Жуйнек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-3 597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2020 года № 369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Карашык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144 508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2020 года № 369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Орангай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313 424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309 053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309 053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316 260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244 885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244 885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244 885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223 534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2020 года № 369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Иассы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126 567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124 811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124 811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2020 года № 369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482 632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479 208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479 208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486 012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395 603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395 603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395 603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395 603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2020 года № 369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Ески Икан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165 934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160 127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160 127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168 506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-2 572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2020 года № 369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 Икан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122 788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119 669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119 669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123 381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2020 года № 369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Шорнак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213 946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208 438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208 438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2020 года № 369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Бабайкорган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3"/>
        <w:gridCol w:w="6332"/>
        <w:gridCol w:w="1930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2020 года № 369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Майдантал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3"/>
        <w:gridCol w:w="6332"/>
        <w:gridCol w:w="1930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82 972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2020 года № 369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Ушкайык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128 667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126 765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126 765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2020 года № 369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106 392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105 311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105 311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106 814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