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7a6a" w14:textId="51c7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13 августа 2020 года № 283. Зарегистрировано Департаментом юстиции Туркестанской области 14 августа 2020 года № 5754. Утратило силу постановлением акимата города Кентау Туркестанской области от 21 апреля 2021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21.04.2021 № 227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Кентау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16 октября 2019 года № 530 "Об установлении квоты рабочих мест для инвалидов" (зарегистрированный в Реестре государственной регистрации нормативных правовых актов за № 5236, опубликованный 9 ноября 2019 года в газете "Кентау" и в эталонном контрольном банке нормативных правовых актов Республики Казахстан в электронном виде 11 ноября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Г.Усенбаева.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5498"/>
        <w:gridCol w:w="2013"/>
        <w:gridCol w:w="2016"/>
        <w:gridCol w:w="159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"Амангельды"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"Алмагуль"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"Шыпан"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"Айша биби" ясли-сад"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"Кентауский трансформаторный завод"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1школа-гимназия" предметов общественно-гуманитарного направления имени Ы.Алтынсарина"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"Аяулым-М" ясли сад"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 имени Т.Рыскулова"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Улыкбека"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Кызыл-Аскер"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А.Югнаки"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"Туран"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"Малокомплексная общая средняя школа имени Ы.Алтынсарина"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школа-лицей № 16 имени Ю.Гагарина"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"Шобанак"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"Молда Мусы"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"Камкор"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"Алтын Сака" отдела образования акимата города Кентау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"Еркетай"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