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0f2" w14:textId="9512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спорта,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октября 2020 года № 388. Зарегистрировано Департаментом юстиции Туркестанской области 29 октября 2020 года № 5866.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за № 9946 от 9 декабря 2014 года),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спорта, агропромышленного комплекса, государственных служащих аппаратов акимов сел, сельских округов, прибывших для работы и проживания в сельские населенные пункты города Кентау,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марта 2020 года № 354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Кентау" (зарегистрировано в Реестре государственной регистрации нормативных правовых актов за № 5551, опубликовано в эталонном контрольном банке нормативно правовых актов Республики Казахстан в электронном виде 13 апреля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