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f970" w14:textId="a52f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Кентауского городского маслихата Южно-Казахстанской области от 19 апреля 2017 года № 79 "Об определении размера и порядка оказания жилищной помощи по городу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28 октября 2020 года № 392. Зарегистрировано Департаментом юстиции Туркестанской области 5 ноября 2020 года № 5873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Южно-Казахстанской области от 19 апреля 2017 года № 79 "Об определении размера и порядка оказания жилищной помощи по городу Кентау" (зарегистрировано в Реестре государственной регистрации нормативных правовых актов за № 4088, опубликовано в эталонном контрольном банке нормативно правовых актов Республики Казахстан в электронном виде 17 мая 2017 года, опубликовано 6 мая 2017 года № 18 в газете "Кентау").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Кентауского городского маслихата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