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3ec8" w14:textId="2053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20 февраля 2020 года № 286. Зарегистрировано Департаментом юстиции Туркестанской области 25 февраля 2020 года № 5444. Утратило силу постановлением акимата города Туркестан Туркестанской области от 16 августа 2023 года № 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Туркестанской области от 16.08.2023 № 297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Туркестан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26 января 2018 года № 55 "Об установлении квоты рабочих мест для инвалидов" (зарегистрировано в Реестре государственной регистрации нормативных правовых актов за № 4439, опубликовано 09 февраля 2018 года в газете "Туркестан" и в эталонном контрольном банке нормативных правовых актов Республики Казахстан в электронном виде 15 февраля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Туркестан"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Туркестан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Туркестан Т.Мусаева.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февраля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перинатальный центр № 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медицинский 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"Музыкальный драматический театр имени Р.Сейтметова"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"Туркестанский гуманитарный технический колледж"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 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"Туркестан жарык-тазалык"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"Туркестан-су"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"Онтустик Жарык"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"Жылу"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18 имени Ж.Едилбаева" отдела образования акимата города Туркестан"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Ататюрка" отдела образования акимата города Туркестан"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 имени Хамзы" отдела образования акимата города Туркестан"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школа-гимназия № 9 имени Н.Некрасова" отдела образования акимата города Туркестан"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М.Абеновой" отдела образования акимата города Туркестан"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Ш.Ниязова" отдела образования акимата города Туркестан"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Е.Иззатуллаева" отдела образования акимата города Туркестан"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С.Рахимова" отдела образования акимата города Туркестан"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14" отдела образования акимата города Туркестан"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24" отдела образования акимата города Туркестан"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М.Маметовой" отдела образования акимата города Туркестан"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