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d887" w14:textId="e17d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24 декабря 2019 года № 60/288-VІ "О городском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5 июня 2020 года № 63/309-VI. Зарегистрировано Департаментом юстиции Туркестанской области 11 июня 2020 года № 5649.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29 мая 2020 года за № 49/510-VІ "О внесении изменений в решение Туркестанского областного маслихата от 9 декабря 2019 года № 44/472-VІ "Об областном бюджете на 2020-2022 годы", зарегистрированного в Реестре государственной регистрации нормативных правовых актов за № 5637,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24 декабря 2019 года № 60/288-VІ "О городском бюджете на 2020-2022 годы" (зарегистрированного в Реестре государственной регистрации нормативных правовых актов за № 5325, опубликованного в эталонном контрольном банке нормативных правовых актов Республики Казахстан в электронном виде 31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Туркестан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92 742 983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8 726 356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66 434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115 519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83 834 674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149 173 065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1 700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- 56 431 782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56 431 782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55 889 850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541 932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Туркестанского городского маслихата после его официального опубликования.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Мустапаев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63/309-VI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60/288-VI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92 742 983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4 178 082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83 834 674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83 834 674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83 834 674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149 173 065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22 520 972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5 822 824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5 822 824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16 220 422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16 212 299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15 815 847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6 807 753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4 142 713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2 486 945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96 042 665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57 412 796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51 781 560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32 116 332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15 463 919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4 201 309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4 691 972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30 405 899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4 553 333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8 549 087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7 948 529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7 948 529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7 948 529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урбанистики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градостроительства и урбанистики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11 348 915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11 320 833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11 320 833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-56 431 782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56 431 782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55 889 850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55 889 850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55 889 850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55 889 850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63/309-VI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60/288-VI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29 475 157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4 262 253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1 489 744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25 027 530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25 027 530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29 475 157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4 399 888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764 869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657 098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в Республике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7 150 579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3 154 602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урбанистики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градостроительства и урбанистики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63/309-VI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60/288-VI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29 853 906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25 258 046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25 258 046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29 853 906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18 145 584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4 629 536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4 629 536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4 575 884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12 932 038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12 432 038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в Республике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6 137 289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урбанистики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градостроительства и урбанистики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