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d10" w14:textId="49b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7 августа 2020 года № 65/316-VI. Зарегистрировано Департаментом юстиции Туркестанской области 12 августа 2020 года № 5750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июля 2020 года за № 50/528-VІ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5703,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89 247 472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8 622 143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80 040 608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146 106 125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- 56 860 353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56 860 353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56 318 421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322"/>
        <w:gridCol w:w="344"/>
        <w:gridCol w:w="344"/>
        <w:gridCol w:w="6175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89 247 472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146 106 125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22 629 758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16 153 753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15 741 309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4 691 672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22 169 644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4 872 104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8 479 821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-56 860 353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329"/>
        <w:gridCol w:w="352"/>
        <w:gridCol w:w="352"/>
        <w:gridCol w:w="6313"/>
        <w:gridCol w:w="2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4"/>
        <w:gridCol w:w="329"/>
        <w:gridCol w:w="352"/>
        <w:gridCol w:w="352"/>
        <w:gridCol w:w="6313"/>
        <w:gridCol w:w="2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