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559c" w14:textId="65c5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Туркестанского городского маслихата от 26 июня 2020 года № 64/313-VI "О порядке организации и проведения мирных собраний в городе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7 августа 2020 года № 65/317-VI. Зарегистрировано Департаментом юстиции Туркестанской области 13 августа 2020 года № 5753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26 июня 2020 года № 64/313-VI "О порядке организации и проведения мирных собраний в городе Туркестан" (зарегистрированного в Реестре государственной регистрации нормативных правовых актов за № 5692, опубликованного 9 июля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Стадион имени О.Жарылкапова.";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"утвердить" заменить словом "определить";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специализированных мест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196"/>
        <w:gridCol w:w="4743"/>
        <w:gridCol w:w="2316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парком "Парасат"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камеры видеонаблюдения и видеофиксации,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парковочных мест (1 заезд, 1 выезд)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сценой, расположенной в парке "Жеңіс"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парковочных мест (1 заезд, 1 выезд)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имени О.Жарылкапова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парковочных мест (1 заезд, 1 выезд)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и двенадцатом абзацах текста после таблицы в приложении 1 к решению вносятся изменения на казахском языке, текст на русском языке не 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текста после таблицы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слово "шествия" заменить словом "следования".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