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5e14d" w14:textId="6a5e1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23 декабря 2020 года № 71/338-VI. Зарегистрировано Департаментом юстиции Туркестанской области 30 декабря 2020 года № 5987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11 декабря 2020 года за № 54/557-VI "Об областном бюджете на 2021-2023 годы", зарегистрированного в Реестре государственной регистрации нормативных правовых актов за № 5953, Туркестанский городской маслихат РЕШИЛ: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90 918 246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14 745 547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782 075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11 664 543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- 63 715 688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10 393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110 796 997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-26 523 816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26 523 816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36 079 722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11 257 540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1 701 634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Туркестанского городского маслихата Туркестанской области от 21.12.2021 </w:t>
      </w:r>
      <w:r>
        <w:rPr>
          <w:rFonts w:ascii="Times New Roman"/>
          <w:b w:val="false"/>
          <w:i w:val="false"/>
          <w:color w:val="00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74,4 процентов, в областной бюджет 25,6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выплаты, в городской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47,6 процентов, в областной бюджет 52,4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91,0 процентов, в областной бюджет 9,0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Туркестанского городского маслихата Туркестанской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13/65-VII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2021 год размер субвенции, передаваемой из областного бюджета в бюджет города в объеме 21 220 504 тысяч тенге.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2021 год в сумме 104 000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"Аппарат Туркестанского городского маслихата"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городского маслихата после его официального опубликования. 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Кенжалиев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Туркестанского городского маслихата Туркестанской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90 918 246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8 107 405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2 972 092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5 135 313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штрафы , пени, санкции, взыскании, налоги государственных учреждении финансируемые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11 235 074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63 715 688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110 796 997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2 248 027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51 288 187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44 651 164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40 577 633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4 073 531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14 094 897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3 828 842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11 335 146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9 557 470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искусств театра и музыки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26 523 816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36 079 722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11 257 540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Туркестанского городского маслихата Туркестанской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71/338-VI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Туркестанского городского маслихата Туркестанской области от 21.12.2021 </w:t>
      </w:r>
      <w:r>
        <w:rPr>
          <w:rFonts w:ascii="Times New Roman"/>
          <w:b w:val="false"/>
          <w:i w:val="false"/>
          <w:color w:val="ff0000"/>
          <w:sz w:val="28"/>
        </w:rPr>
        <w:t>№ 14/69-VII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Плана мероприятий по обеспечению прав и улучшению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развития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урбанистики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градостроительства и урбанистики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