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acf" w14:textId="6aaf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Байдибек от 4 апреля 2014 года № 23/121 "Об утверждении размера и порядка оказания жилищной помощи малообеспеченным семьям (гражданам) по Байдибекскому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августа 2020 года № 55/333. Зарегистрировано Департаментом юстиции Туркестанской области 4 сентября 2020 года № 5776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4 апреля 2014 года № 23/121 "Об утверждении размера и порядка оказания жилищной помощи малообеспеченным семьям (гражданам) по Байдибекскому району" (зарегистрированного в Реестре государственной регистрации нормативных правовых актов за № 2621, опубликованного 7 мая 2014 года в газете "Шаян" и в эталонном контрольном банке нормативных правовых актов Республики Казахстан в электронном виде 29 апреля 2014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