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4f839" w14:textId="704f8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района Байдибек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Байдибекского района Туркестанской области от 11 декабря 2020 года № 18. Зарегистрировано Департаментом юстиции Туркестанской области 11 декабря 2020 года № 5944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 статьи 33 Закона Республики Казахстан от 23 января 2001 года "О местном государственном управлении и самоуправлении в Республике Казахстан" акима района Байдибек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избирательные участки для организации и проведения выборов на территории района Байдибек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Байдибекского района от 12 ноября 2018 года № 23 "Об образовании избирательных участков на территории района Байдибек" (зарегистрировано в Реестре государственной регистрации нормативных правовых актов за № 4779, опубликовано 21 ноября 2018 года в газете "Шаян" и в эталонном контрольном банке нормативных правовых актов Республике Казахстан в электронном виде 04 декабря 2018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района Байдибек"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Республика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района Байдибек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аппарата акима района Б.Турлыбекова.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Шарипбеков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Байдибекской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районной территориальной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____________М.Кырыкбаев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"_______ 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декабря 2020 года № 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Территориальные избирательные участки района Байдибек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"Государственное коммунальное казенное предприятие "Районный дом культуры" Отдела культуры и развития языков района Байдибек сельский дом культуры Агыбет (сельский округ Агыбет, село Агыбет, улица А.Молдагулова, 1/А дом). Граница: село Агыбет.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"Государственное коммунальное учреждение "Общая средняя школа Майбулак" отдела образования района Байдибек (сельский округ Агыбет, село Алгабас, улица Каратау, 81 дом). Граница: село Алгабас.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"Государственное коммунальное учреждение "Начальная школа имени С.Сейфуллина" отдела образования района Байдибек (сельский округ Агыбет, село Жулдыз, улица Майбулак, 13 дом). Граница: село Жулдыз.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"Государственное коммунальное учреждение "Основная средняя школа Жанаталап" отдела образования района Байдибек (сельский округ Агыбет, село Жанаталап, улица Жанаталап, 41/1 дом). Граница: село Жанаталап.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"Государственное коммунальное казенное предприятие "Районный дом культуры" Отдела культуры и развития языков района Байдибек сельский дом культуры Акбастау (сельский округ Акбастау, село Акбастау, улица О.Оспанова, 61 дом). Граница: село Акбастау.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"Государственное коммунальное учреждение "Общая средняя школа имени Ж.Жунисбекова" отдела образования района Байдибек (сельский округ Акбастау, село Туракты, улица Акжол, 49 дом). Граница: село Туракты.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"Государственное коммунальное учреждение "Общая средняя школа имени О.Жолдасбекова" отдела образования района Байдибек (сельский округ Акбастау, село Кенес, улица Турсынбекова, 11/1 дом). Граница: село Кенес.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Государственное коммунальное учреждение "Основная средняя школа Жолгабас" отдела образования района Байдибек (сельский округ Акбастау, село Жолгабас, улица Кокмешит, 35/1 дом). Граница: село Жолгабас.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"Государственное коммунальное учреждение "Общая средняя школа имени Г.Муратбаева" отдела образования района Байдибек (сельский округ Алгабас, село Шакпак, улица Ильясулы, 8 дом). Граница: села Шакпак, Усиктас.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"Государственное коммунальное учреждение "Общая средняя школа Турмыс-1" отдела образования района Байдибек (сельский округ Алгабас, село Казата, улица К.Шалтаев, 2 дом). Граница: село Казата.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"Государственное коммунальное учреждение "Общая средняя школа имени Т.Казахбаева" отдела образования района Байдибек (сельский округ Алгабас, село Танатар, улица Ж.Кауымбаева, 45 дом). Граница: село Танатар.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"Государственное коммунальное учреждение "Общая средняя школа имени К.Сатбаева" отдела образования района Байдибек (сельский округ Алмалы, село Алмалы, улица Алмалы, 6 дом). Граница: село Алмалы.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"Государственное коммунальное учреждение "Общая средняя школа Л.Отешова" отдела образования района Байдибек (сельский округ Алмалы, село Жарыкбас, улица Ж.Дауталиева, 13 дом). Граница: села Жарыкбас, Байжансай.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"Государственное коммунальное казенное предприятие "Районный дом культуры" Отдела культуры и развития языков района Байдибек сельский дом культуры Байдибек ата (сельский округ Алмалы, село Байдибек ата, улица К.Торгаутова,15/1 дом). Граница: село Байдибек 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"Государственное коммунальное казенное предприятие "Районный дом культуры" Отдела культуры и развития языков района Байдибек сельский дом культуры Каратау (сельский округ Боралдай, село Боралдай, улица О.Мамекова, 15 дом). Граница: село Боралдай.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"Государственное коммунальное учреждение "Общая средняя школа Боралдай" отдела образования района Байдибек (сельский округ Боралдай, село Верхний Боралдай, улица Толеби, 45 дом). Граница: село Верхний Боралдай.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"Государственное коммунальное учреждение "Общая средняя школа имени О.Тайманова" отдела образования района Байдибек (сельский округ Боралдай, село О.Тайманов, улица Астана, 31 дом). Граница: село О.Тайманова.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"Государственное коммунальное учреждение "Основная средняя школа Нижний Боралдай" отдела образования района Байдибек (сельский округ Боралдай, село Акжар, улица Бейбитшилик, 7 дом). Граница: село Акжар.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"Государственное коммунальное учреждение "Общая средняя школа имени Н.Арапова" отдела образования района Байдибек (сельский округ Боралдай, село Каратас, улица Каратау, 55 дом). Граница: село Каратас.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"Государственное коммунальное учреждение "Общая средняя школа Теректи" отдела образования района Байдибек (сельский округ Боралдай, село Теректи, улица Костура, 56 дом). Граница: село Теректи.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"Государственное коммунальное учреждение "Общая средняя школа Каратау" отдела образования района Байдибек (сельский округ Боралдай, село Жыланды, улица Тауелсиздик, 28/2 дом). Граница: село Жыланды.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"Государственное коммунальное учреждение "Общая средняя школа имени Б.Момышулы" отдела образования района Байдибек (сельский округ Боралдай, село Туйетас, улица Темирказык, 2/2 дом). Граница: село Туйетас.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"Государственное коммунальное учреждение "Общая средняя школа имени Домалак ана" отдела образования района Байдибек (сельский округ Боралдай, село Амансай, улица Б.Отембаева, 57 дом). Граница: село Амансай.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"Государственное коммунальное учреждение "Общая средняя школа имени К.Утемисулы" отдела образования района Байдибек (сельский округ Боралдай, село Талап, улица Ынтымак, 89/1 дом). Граница: село Талап.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"Государственное коммунальное учреждение "Общая средняя школа имени Сарыбулак" отдела образования района Байдибек (сельский округ Боралдай, село Сарыбулак, улица Улы дала, 24/1 дом). Граница: село Сарыбулак.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"Государственное коммунальное учреждение "Общая средняя школа Актас" отдела образования района Байдибек (сельский округ Борлысай, село Актас, улица О.Сенгирбайулы,17/1 дом). Граница: села Актас, Шукыршак.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"Государственное коммунальное учреждение "Общая средняя школа Борлысай" отдела образования района Байдибек (сельский округ Борлысай, село Кошкар ата, улица А.Бектибаева, 9/2 дом). Граница: село Кошкар 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"Государственное коммунальное учреждение "Общая средняя школа Кенсай" отдела образования района Байдибек (сельский округ Борлысай, село Кенсай, улица Х.Бозжигитова, 51/1 дом). Граница: село Кенсай.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"Государственное коммунальное учреждение "Общая средняя школа имени Абая" отдела образования района Байдибек (сельский округ Боген, село Шалдар, улица Б.Бахтиярулы, 3 дом). Граница: село Шалдар, Бекбау.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"Государственное коммунальное учреждение "Общая средняя школа имени О.Орманова" отдела образования района Байдибек (сельский округ Боген, село Саркырама, улица Желтимес, 45/1 дом). Граница: село Саркырама.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"Государственное коммунальное учреждение "Общая средняя школа имени К.Байменова" отдела образования района Байдибек (сельский округ Боген, село Екпинди, улица Кызылсенгир, 2 дом). Граница: село Екпинди.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"Государственное коммунальное учреждение "Общая средняя школа Жиенкум" отдела образования района Байдибек (сельский округ Боген, село Жиенкум, улица Сиргесалды, 12 дом). Граница: село Жиенкум.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"Государственное коммунальное учреждение "Общая средняя школа имени Жамбыла" отдела образования района Байдибек (сельский округ Жамбыл, село Жамбыл, улица Ж.Кертайулы, 2 дом). Граница: село Жамбыл.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"Государственное коммунальное казенное предприятие "Районный дом культуры" Отдела культуры и развития языков района Байдибек сельский клуб Шыбыт (сельский округ Жамбыл, село Шыбыт, улица Б.Аширбекова, 3 дом). Граница: село Шыбыт.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"Государственное коммунальное учреждение "Общая средняя школа Жузимдик" отдела образования района Байдибек (сельский округ Жамбыл, село Жузимдик, улица Нурлы,10 дом). Граница: село Жузимдик.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"Государственное коммунальное учреждение "Основная средняя школа Таскудык" отдела образования района Байдибек (сельский округ Жамбыл, село Таскудык, улица Мектеп,12 дом). Граница: село Таскудык.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Фельдшерский пункт (сельский округ Жамбыл, село Қызылжар, улица Жауказын, 6 дом). Граница: село Кызылжар.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"Государственное коммунальное учреждение "Общая средняя школа имени К.Сыпатаева" отдела образования района Байдибек (сельский округ Коктерек, село Кенестобе, улица Карсыбай батыра, 20 дом). Граница: село Кенестобе.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"Государственное коммунальное учреждение "Основная средняя школа имени А.Нысанова" отдела образования района Байдибек (сельский округ Коктерек, село Бирлик, улица А.Нысанова,18/1 дом). Граница: село Бирлик.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"Государственное коммунальное учреждение "Основная средняя школа имени С.Жиренова" отдела образования района Байдибек (сельский округ Коктерек, село Кенесодак, улица Акоткел, 33 дом). Граница: село Кенесодак.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"Государственное коммунальное учреждение "Общая средняя школа Боген" отдела образования района Байдибек (сельский округ Мынбулак, село Мынбулак, улица А.Ералиева, 25 дом). Граница: село Мынбулак.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"Государственное коммунальное учреждение "Общая средняя школа Кайнар" отдела образования района Байдибек (сельский округ Мынбулак, село Кайнарбулак, улица Кайнар, 1 дом). Граница: село Кайнарбулак.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"Государственное коммунальное учреждение "Общая средняя школа Мынбулак" отдела образования района Байдибек (сельский округ Мынбулак, село Мадениет, улица Бирлик, 27 дом). Граница: село Мадениет.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"Государственное коммунальное учреждение "Основная средняя школа Досан" отдела образования района Байдибек (сельский округ Мынбулак, село Бестогай, улица Капшагай, 6 дом). Граница: село Бестогай.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принадлежащиее отделу образования района Байдибек (сельский округ Мынбулак, село Акбулак, улица Актобе, 7/1дом). Граница: село Акбулак.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"Государственное коммунальное учреждение "Обшая средняя школа Косбулак" отдела образования района Байдибек (сельский округ Мынбулак, село Косбулак, улица Колбай би, 49 дом). Граница: села Косбулак, Нура.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"Государственное коммунальное учреждение "Шаянская многопрофильная общая средняя школа-лицей" отдела образования района Байдибек (сельский округ Шаян, село Шаян, улица Б.Карашаулы, 88 дом). Граница: село Шаян.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"Государственное коммунальное учреждение "IT-школы-лицей имени М.Ауезова" отдела образования района Байдибек (сельский округ Шаян, село Шаян, улица М.Ауезов, 9 дом). Граница: село Шаян.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"Государственное коммунальное учреждение "Общая средняя школа-интернат имени Садыка Абдижаппарова" отдела образования района Байдибек (сельский округ Шаян, село Шаян, улица Е.Шукеева, 83 дом). Граница: село Шаян.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"Государственное коммунальное учреждение "Основная средняя школа Культобе" отдела образования района Байдибек (сельский округ Шаян, село Шаян, улица Б.Карашаулы, 128/1 дом). Граница: село Шаян.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