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3f16" w14:textId="b7b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29 декабря 2020 года № 61/365. Зарегистрировано Департаментом юстиции Туркестанской области 20 января 2021 года № 6029.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21 декабря 2020 года № 60/358 "О районном бюджете на 2021-2023 годы" зарегистрированного в Реестре государственной регистрации нормативных правовых актов за № 6000,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Агыбетского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-44 087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размер субвенций, передаваемых из районного бюджета в бюджет сельского округа Агыбет в сумме 22 010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Алгабас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58 119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2021 год размер субвенций, передаваемых из районного бюджета в бюджет сельского округа Алгабас в сумме 19 472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Алмалы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бюджета–1 045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2021 год размер субвенций, передаваемых из районного бюджета в бюджет сельского округа Алмалы в сумме 22 925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Акбастау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2021 год размер субвенций, передаваемых из районного бюджета в бюджет сельского округа Акбастау в сумме 23 140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Боралдай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–44 643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на 2021 год размер субвенций, передаваемых из районного бюджета в бюджет сельского округа Боралдай в сумме 14 290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Боген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–43963тысяч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на 2021 год размер субвенций, передаваемых из районного бюджета в бюджет сельского округа Боген в сумме 19 835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Борлысай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- 37 753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Установить на 2021 год размер субвенций, передаваемых из районного бюджета в бюджет сельского округа Борлысай в сумме 23 553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2021 год размер субвенций, передаваемых из районного бюджета в бюджет сельского округа Жамбыл в сумме 21 285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Коктерек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на 2021 год размер субвенций, передаваемых из районного бюджета в бюджет сельского округа Коктерек в сумме 20 380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Мынбулак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Установить на 2021 год размер субвенций, передаваемых из районного бюджета в бюджет сельского округа Мынбулак в сумме 23 989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Шаян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–5 091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5 091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2021 год размер субвенций, передаваемых из районного бюджета в бюджет сельского округа Шаян в сумме 29 059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Агыбетского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53 982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Байдибекского районного маслихата Туркестанской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16/365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