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21be" w14:textId="d662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5 февраля 2020 года № 25. Зарегистрировано Департаментом юстиции Туркестанской области 5 февраля 2020 года № 5399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5 (пять) лет на земельные участки без изъятия у землепользователей и собственников земель для размещения сети газопровода высокого давления в микрорайоне "Шыгыс" государственному учреждению "Казыгуртский районный отдел жилищно-коммунального хозяйства, пассажирского транспорта и автомобильных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Казыгуртского района Туркестанской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Т.А.Калымбетова.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устанавливаемые на земельные участки в микрорайоне "Шыгыс" для размещения сети газопровода высокого давления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действия публичного сервитута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сельскохозяйственного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