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118" w14:textId="dbb2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февраля 2020 года № 54/333-VI. Зарегистрировано Департаментом юстиции Туркестанской области 2 марта 2020 года № 5459.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Казыгуртского районного маслихата Туркестанской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63/387-VI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20 января 2020 года № 181,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 прибывшим для работы и проживания в сельские населенные пункты Казыгуртского района предоставить 2020 году подъемное пособие и бюджетный кредит на приобретение или строительство жилья.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63/387-VI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