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50fe" w14:textId="7515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11 мая 2020 года № 116. Зарегистрировано Департаментом юстиции Туркестанской области 12 мая 2020 года № 5611.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28 января 2019 года № 27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4894, опубликовано 1 февраля 2019 года в газете "Қазығұрт тынысы" и в Эталонном контрольном банке нормативных правовых актов Республики Казахстан в электронном виде 30 января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Казыгуртского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Т.А. Калымбетова.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732"/>
        <w:gridCol w:w="1733"/>
        <w:gridCol w:w="1733"/>
        <w:gridCol w:w="21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в дошкольных организациях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день (тенге) (кроме специальных дошкольных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дошкольные организации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