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25d1" w14:textId="a982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22 июня 2020 года № 59/362-VI "О порядке организации и проведения мирных собраний в Казыгуртском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августа 2020 года № 61/377-VI. Зарегистрировано Департаментом юстиции Туркестанской области 1 сентября 2020 года № 5769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июня 2020 года № 59/362-VI "О порядке организации и проведения мирных собраний в Казыгуртском районе" (зарегистрировано в Реестре государственной регистрации нормативных правовых актов за № 5723, опубликовано в эталонном контрольном банке нормативных правовых актов Республики Казахстан в электронном виде 24 июля 2020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"утвердить" заменить словом "определить".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