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a0be" w14:textId="a5ba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Казыгуртском районе,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22 октября 2020 года № 266. Зарегистрировано Департаментом юстиции Туркестанской области 23 октября 2020 года № 5855.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первого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 (зарегистрировано в Реестре государственной регистрации нормативных правовых актов № 17847),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Казыгуртском районе, учитывающий месторасположение объекта налогообложения в населенном пункте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__________________Н.З.Омаров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Казыгуртском районе, учитывающий месторасположение объекта налогообложения в населенном пункте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Кызылдихан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Рахимов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Кокибел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Тесиктобе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Кожамберди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Тилектес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Бейнеткеш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Сынтас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Майлыошак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Утемисулы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Каракозы Абдалиев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 Мамбет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Кызылсенгир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Тугыртас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Ызабулак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