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f2f0" w14:textId="337f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20 декабря 2020 года № 333. Зарегистрировано Департаментом юстиции Туркестанской области 21 декабря 2020 года № 5963. Утратило силу постановлением акимата Казыгуртского района Туркестанской области от 30 июня 2021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30.06.2021 № 179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Казыгуртского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18 июля 2019 года № 193 "Об установлении квоты рабочих мест для инвалидов" (зарегистрировано в Реестре государственной регистрации нормативных правовых актов за № 5155 и опубликовано в эталонном контрольном банке нормативных правовых актов Республики Казахстан в электронном виде от 09 августа 2019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Казыгуртского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С.А. Турсынкулова.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6241"/>
        <w:gridCol w:w="2253"/>
        <w:gridCol w:w="2257"/>
      </w:tblGrid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(%)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"Казыгуртский районный отдел занятости и социальных программ"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"Специальная школа-интернат № 11 санаторного типа" управления развития человеческого потенциала Туркестанской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"Кызылдихан"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Общеобразовательная школа "Каржан"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"Казыгуртский районный отдел образования"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"Дворец культуры Казыгуртского района"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физико-математическая школа - интернат №5 имени Жамбыла Каппарова" управления развития человеческого потенциала Туркестанской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Т.Токтарова"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М.Ауезова"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"Акжар"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А.Байтурсынова"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П.Тажибаевой"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"Алтынтобе"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Жамбыла"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"Ынталы"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"С.Сейфуллина"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"Шолпан"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"Кызылдала"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коммунальное предприятие на праве хозяиственного ведения "Казыгуртская центральная районная больница" управления общественного здоровья Туркестанской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О.Жамалова"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"Косагаш"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К.Абдалиева"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Абая"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"Майбулак"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"Абай (Ш)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М.Утемисулы"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"Специализированная школа- интернат "Дарын" Казыгуртского района" управления развития человеческого потенциала Туркестанской области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"Казыгурт"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имени Т.Рыскулова"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"Кызылтан"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Д.А.Кунаева"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А.С.Макаренко"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"Дикан"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лицей имени К.Сатпаева"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гимназия "Болашак"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"Ш.Калдаяков" Казыгуртского районного отдела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Кенена Азирбаева"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"Шарбулак"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"Жылыбулак"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С.Рахимова"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-лицей имени Елшибек батыра"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с пришкольным интернатом имени Ыбырая Алтынсарина"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"Ащыбулақ"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"Кызылата"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"Карабастау"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"Какпак"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А.Оразбаевой"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"Кокибел"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школа "А.Бектаева" Казыгуртского районного отдела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"Енбек"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Тураб Тулы"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с пришкольным интернатом "Атбулак"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О.Жандосова"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ясли-сад "Болашак" Казыгуртского районного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