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a930" w14:textId="c5da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 на территории населенного пункта Жанаталап, сельского округа Жанабазар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Жанабазар Казыгуртского района Туркестанской области от 14 января 2020 года № 1. Зарегистрировано Департаментом юстиции Туркестанской области 14 января 2020 года № 5372. Утратило силу решением акима сельского округа Жанабазар Казыгуртского района Туркестанской области от 25 мая 2020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Жанабазар Казыгуртского района Туркестанской области от 25.05.2020 № 21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июля 2002 года "О ветеринарии", согласно 15 статьи Республики Казахстана "На паровых актах", согласно письму Казыгуртской районной инспекции Комитета ветеринарного контроля и надзора Министерство сельского хозяйство Республики Казахстан от 11 января 2020 года № 02-05/8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меры на территории данного населенного пункта связи с тем, что образец головного мозга одного из крупного рогатого скота в личном доме Б.Жумагула показал "положительный" результат заболевания "Бешенством" улица С.Рсымбетулы дом № 73, село Жанаталап, сельского округа Жанабазар.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учреждения "Аппарат акима сельского округа Жанабазар"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Казыгуртского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обязонности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